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A43A" w14:textId="77777777" w:rsidR="00AC34E7" w:rsidRPr="00AC34E7" w:rsidRDefault="00AC34E7" w:rsidP="00AC34E7">
      <w:pPr>
        <w:spacing w:before="100" w:beforeAutospacing="1" w:after="100" w:afterAutospacing="1"/>
        <w:ind w:left="0" w:right="0"/>
        <w:rPr>
          <w:rFonts w:ascii="Times New Roman" w:eastAsia="Times New Roman" w:hAnsi="Times New Roman" w:cs="Times New Roman"/>
          <w:color w:val="auto"/>
          <w:kern w:val="0"/>
          <w:szCs w:val="24"/>
          <w:lang w:eastAsia="nl-NL"/>
        </w:rPr>
      </w:pPr>
      <w:r w:rsidRPr="00AC34E7">
        <w:rPr>
          <w:rFonts w:ascii="Times New Roman" w:eastAsia="Times New Roman" w:hAnsi="Times New Roman" w:cs="Times New Roman"/>
          <w:noProof/>
          <w:color w:val="auto"/>
          <w:kern w:val="0"/>
          <w:szCs w:val="24"/>
          <w:lang w:eastAsia="nl-NL"/>
        </w:rPr>
        <w:drawing>
          <wp:anchor distT="0" distB="0" distL="114300" distR="114300" simplePos="0" relativeHeight="251660288" behindDoc="0" locked="0" layoutInCell="1" allowOverlap="1" wp14:anchorId="4E900CED" wp14:editId="504BC76C">
            <wp:simplePos x="0" y="0"/>
            <wp:positionH relativeFrom="margin">
              <wp:posOffset>4627880</wp:posOffset>
            </wp:positionH>
            <wp:positionV relativeFrom="page">
              <wp:posOffset>464185</wp:posOffset>
            </wp:positionV>
            <wp:extent cx="2018665" cy="1356360"/>
            <wp:effectExtent l="0" t="0" r="635" b="0"/>
            <wp:wrapNone/>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665" cy="1356360"/>
                    </a:xfrm>
                    <a:prstGeom prst="rect">
                      <a:avLst/>
                    </a:prstGeom>
                    <a:noFill/>
                    <a:ln>
                      <a:noFill/>
                    </a:ln>
                  </pic:spPr>
                </pic:pic>
              </a:graphicData>
            </a:graphic>
          </wp:anchor>
        </w:drawing>
      </w:r>
    </w:p>
    <w:p w14:paraId="56EB4823" w14:textId="6D697A69" w:rsidR="00831721" w:rsidRDefault="00831721" w:rsidP="00831721">
      <w:pPr>
        <w:spacing w:before="120" w:after="0"/>
      </w:pPr>
      <w:r w:rsidRPr="0041428F">
        <w:rPr>
          <w:noProof/>
          <w:lang w:bidi="nl-NL"/>
        </w:rPr>
        <mc:AlternateContent>
          <mc:Choice Requires="wpg">
            <w:drawing>
              <wp:anchor distT="0" distB="0" distL="114300" distR="114300" simplePos="0" relativeHeight="251659264" behindDoc="1" locked="1" layoutInCell="1" allowOverlap="1" wp14:anchorId="799D7324" wp14:editId="7BBC9760">
                <wp:simplePos x="0" y="0"/>
                <wp:positionH relativeFrom="column">
                  <wp:posOffset>-624205</wp:posOffset>
                </wp:positionH>
                <wp:positionV relativeFrom="paragraph">
                  <wp:posOffset>-808990</wp:posOffset>
                </wp:positionV>
                <wp:extent cx="8247380" cy="3026410"/>
                <wp:effectExtent l="0" t="0" r="1270" b="2540"/>
                <wp:wrapNone/>
                <wp:docPr id="19" name="Afbeelding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3026410"/>
                          <a:chOff x="-7144" y="-7144"/>
                          <a:chExt cx="6005513" cy="1924050"/>
                        </a:xfrm>
                      </wpg:grpSpPr>
                      <wps:wsp>
                        <wps:cNvPr id="20" name="Vrije vorm: Vorm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Vrije vorm: Vorm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Vrije vorm: Vorm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Vrije vorm: Vorm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380BC47B" id="Afbeelding 17" o:spid="_x0000_s1026" alt="&quot;&quot;" style="position:absolute;margin-left:-49.15pt;margin-top:-63.7pt;width:649.4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">
                <v:shape id="Vrije vorm: Vorm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Vrije vorm: Vorm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Vrije vorm: Vorm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Vrije vorm: Vorm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Indelingstabel koptekst"/>
      </w:tblPr>
      <w:tblGrid>
        <w:gridCol w:w="10466"/>
      </w:tblGrid>
      <w:tr w:rsidR="00A66B18" w:rsidRPr="0041428F" w14:paraId="4AE35C5C" w14:textId="77777777" w:rsidTr="00A6783B">
        <w:trPr>
          <w:trHeight w:val="270"/>
          <w:jc w:val="center"/>
        </w:trPr>
        <w:tc>
          <w:tcPr>
            <w:tcW w:w="10800" w:type="dxa"/>
          </w:tcPr>
          <w:p w14:paraId="1B3B3EC2" w14:textId="74CD2C6E" w:rsidR="00A66B18" w:rsidRPr="0041428F" w:rsidRDefault="00A66B18" w:rsidP="00A66B18">
            <w:pPr>
              <w:pStyle w:val="Contactgegevens"/>
              <w:rPr>
                <w:color w:val="000000" w:themeColor="text1"/>
              </w:rPr>
            </w:pPr>
          </w:p>
        </w:tc>
      </w:tr>
      <w:tr w:rsidR="00615018" w:rsidRPr="0041428F" w14:paraId="5A4014E6" w14:textId="77777777" w:rsidTr="00A6783B">
        <w:trPr>
          <w:trHeight w:val="2691"/>
          <w:jc w:val="center"/>
        </w:trPr>
        <w:tc>
          <w:tcPr>
            <w:tcW w:w="10800" w:type="dxa"/>
            <w:vAlign w:val="bottom"/>
          </w:tcPr>
          <w:p w14:paraId="0F5B24FE" w14:textId="60FFB120" w:rsidR="00A66B18" w:rsidRPr="00A66B18" w:rsidRDefault="00AC34E7" w:rsidP="00A66B18">
            <w:pPr>
              <w:pStyle w:val="Contactgegevens"/>
            </w:pPr>
            <w:r>
              <w:t xml:space="preserve">Klusbedrijf </w:t>
            </w:r>
            <w:r w:rsidR="00FA5750">
              <w:t>I</w:t>
            </w:r>
            <w:r>
              <w:t>. Kersten</w:t>
            </w:r>
          </w:p>
          <w:p w14:paraId="36A6E982" w14:textId="2425C663" w:rsidR="003E24DF" w:rsidRPr="0041428F" w:rsidRDefault="00AC34E7" w:rsidP="00A66B18">
            <w:pPr>
              <w:pStyle w:val="Contactgegevens"/>
            </w:pPr>
            <w:r>
              <w:t>Nijmegen</w:t>
            </w:r>
            <w:r w:rsidR="00D765AA">
              <w:t>, Gelderland, Nederland</w:t>
            </w:r>
          </w:p>
          <w:p w14:paraId="3C58F3C6" w14:textId="5757504E" w:rsidR="003E24DF" w:rsidRPr="00A66B18" w:rsidRDefault="00AC34E7" w:rsidP="00A66B18">
            <w:pPr>
              <w:pStyle w:val="Contactgegevens"/>
            </w:pPr>
            <w:r>
              <w:rPr>
                <w:rStyle w:val="Zwaar"/>
                <w:b w:val="0"/>
                <w:bCs w:val="0"/>
              </w:rPr>
              <w:t>0614292428</w:t>
            </w:r>
          </w:p>
          <w:p w14:paraId="3B8CBAB6" w14:textId="51FF547B" w:rsidR="003E24DF" w:rsidRPr="0070127B" w:rsidRDefault="00AC34E7" w:rsidP="00A66B18">
            <w:pPr>
              <w:pStyle w:val="Contactgegevens"/>
              <w:rPr>
                <w:b/>
              </w:rPr>
            </w:pPr>
            <w:r w:rsidRPr="0070127B">
              <w:rPr>
                <w:rStyle w:val="Zwaar"/>
                <w:b w:val="0"/>
                <w:bCs w:val="0"/>
              </w:rPr>
              <w:t>info@klusbedrijfkersten.nl</w:t>
            </w:r>
          </w:p>
          <w:p w14:paraId="20E3B268" w14:textId="238D5E25" w:rsidR="003E24DF" w:rsidRPr="0041428F" w:rsidRDefault="00AC34E7" w:rsidP="00A66B18">
            <w:pPr>
              <w:pStyle w:val="Contactgegevens"/>
              <w:rPr>
                <w:color w:val="000000" w:themeColor="text1"/>
              </w:rPr>
            </w:pPr>
            <w:r>
              <w:t>www.klusbedrijfkersten.nl</w:t>
            </w:r>
          </w:p>
        </w:tc>
      </w:tr>
    </w:tbl>
    <w:p w14:paraId="676EA294" w14:textId="77777777" w:rsidR="00A66B18" w:rsidRPr="003B7223" w:rsidRDefault="00A66B18"/>
    <w:p w14:paraId="036C817A" w14:textId="6EBE0A10" w:rsidR="00AC34E7" w:rsidRPr="003B7223" w:rsidRDefault="00AC34E7" w:rsidP="00AC34E7">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color w:val="000000" w:themeColor="text1"/>
        </w:rPr>
        <w:t xml:space="preserve">Algemene voorwaarden Klusbedrijf </w:t>
      </w:r>
      <w:r w:rsidR="004A544A">
        <w:rPr>
          <w:rFonts w:ascii="MS Reference Sans Serif" w:hAnsi="MS Reference Sans Serif"/>
          <w:b w:val="0"/>
          <w:bCs w:val="0"/>
          <w:color w:val="000000" w:themeColor="text1"/>
        </w:rPr>
        <w:t>I</w:t>
      </w:r>
      <w:r w:rsidRPr="003B7223">
        <w:rPr>
          <w:rFonts w:ascii="MS Reference Sans Serif" w:hAnsi="MS Reference Sans Serif"/>
          <w:b w:val="0"/>
          <w:bCs w:val="0"/>
          <w:color w:val="000000" w:themeColor="text1"/>
        </w:rPr>
        <w:t>. Kersten</w:t>
      </w:r>
    </w:p>
    <w:p w14:paraId="1C4D6C50" w14:textId="77777777" w:rsidR="00AC34E7" w:rsidRPr="003B7223" w:rsidRDefault="00AC34E7" w:rsidP="00AC34E7">
      <w:pPr>
        <w:pStyle w:val="Handtekening"/>
        <w:rPr>
          <w:rFonts w:ascii="MS Reference Sans Serif" w:hAnsi="MS Reference Sans Serif"/>
          <w:b w:val="0"/>
          <w:bCs w:val="0"/>
          <w:color w:val="000000" w:themeColor="text1"/>
        </w:rPr>
      </w:pPr>
    </w:p>
    <w:p w14:paraId="12ECD23A" w14:textId="77777777" w:rsidR="004A544A" w:rsidRDefault="00AC34E7" w:rsidP="00AC34E7">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color w:val="000000" w:themeColor="text1"/>
        </w:rPr>
        <w:t>Artikel 1. Definities</w:t>
      </w:r>
      <w:r w:rsidRPr="003B7223">
        <w:rPr>
          <w:rFonts w:ascii="MS Reference Sans Serif" w:hAnsi="MS Reference Sans Serif"/>
          <w:b w:val="0"/>
          <w:bCs w:val="0"/>
          <w:color w:val="000000" w:themeColor="text1"/>
        </w:rPr>
        <w:br/>
        <w:t>In deze algemene voorwaarden wordt verstaan onder:</w:t>
      </w:r>
      <w:r w:rsidRPr="003B7223">
        <w:rPr>
          <w:rFonts w:ascii="MS Reference Sans Serif" w:hAnsi="MS Reference Sans Serif"/>
          <w:b w:val="0"/>
          <w:bCs w:val="0"/>
          <w:color w:val="000000" w:themeColor="text1"/>
        </w:rPr>
        <w:br/>
      </w:r>
    </w:p>
    <w:p w14:paraId="421BB3CF" w14:textId="77777777" w:rsidR="00793D0E" w:rsidRPr="00793D0E" w:rsidRDefault="00AC34E7" w:rsidP="00793D0E">
      <w:pPr>
        <w:pStyle w:val="Handtekening"/>
        <w:rPr>
          <w:rFonts w:ascii="MS Reference Sans Serif" w:hAnsi="MS Reference Sans Serif"/>
        </w:rPr>
      </w:pPr>
      <w:r w:rsidRPr="0086550F">
        <w:rPr>
          <w:rFonts w:ascii="MS Reference Sans Serif" w:hAnsi="MS Reference Sans Serif"/>
          <w:color w:val="000000" w:themeColor="text1"/>
        </w:rPr>
        <w:t xml:space="preserve">Klusbedrijf </w:t>
      </w:r>
      <w:r w:rsidR="00FA5750" w:rsidRPr="0086550F">
        <w:rPr>
          <w:rFonts w:ascii="MS Reference Sans Serif" w:hAnsi="MS Reference Sans Serif"/>
          <w:color w:val="000000" w:themeColor="text1"/>
        </w:rPr>
        <w:t>I</w:t>
      </w:r>
      <w:r w:rsidR="00DE63E1" w:rsidRPr="0086550F">
        <w:rPr>
          <w:rFonts w:ascii="MS Reference Sans Serif" w:hAnsi="MS Reference Sans Serif"/>
          <w:color w:val="000000" w:themeColor="text1"/>
        </w:rPr>
        <w:t>. Kersten</w:t>
      </w:r>
      <w:r w:rsidR="004A544A" w:rsidRPr="004A544A">
        <w:rPr>
          <w:rFonts w:ascii="MS Reference Sans Serif" w:hAnsi="MS Reference Sans Serif"/>
          <w:b w:val="0"/>
          <w:bCs w:val="0"/>
          <w:color w:val="000000" w:themeColor="text1"/>
        </w:rPr>
        <w:t>:</w:t>
      </w:r>
      <w:r w:rsidR="004A544A">
        <w:rPr>
          <w:rFonts w:ascii="MS Reference Sans Serif" w:hAnsi="MS Reference Sans Serif"/>
          <w:b w:val="0"/>
          <w:bCs w:val="0"/>
          <w:color w:val="000000" w:themeColor="text1"/>
        </w:rPr>
        <w:t xml:space="preserve"> </w:t>
      </w:r>
      <w:r w:rsidR="004A544A" w:rsidRPr="0086550F">
        <w:rPr>
          <w:rFonts w:ascii="MS Reference Sans Serif" w:hAnsi="MS Reference Sans Serif"/>
          <w:b w:val="0"/>
          <w:bCs w:val="0"/>
          <w:color w:val="auto"/>
        </w:rPr>
        <w:t xml:space="preserve">de eenmanszaak van de zelfstandig ondernemer </w:t>
      </w:r>
      <w:r w:rsidR="0086550F">
        <w:rPr>
          <w:rFonts w:ascii="MS Reference Sans Serif" w:hAnsi="MS Reference Sans Serif"/>
          <w:b w:val="0"/>
          <w:bCs w:val="0"/>
          <w:color w:val="auto"/>
        </w:rPr>
        <w:t>Indy Kersten</w:t>
      </w:r>
      <w:r w:rsidR="00833538">
        <w:rPr>
          <w:rFonts w:ascii="MS Reference Sans Serif" w:hAnsi="MS Reference Sans Serif"/>
          <w:b w:val="0"/>
          <w:bCs w:val="0"/>
          <w:color w:val="auto"/>
        </w:rPr>
        <w:t xml:space="preserve"> </w:t>
      </w:r>
      <w:r w:rsidR="004A544A" w:rsidRPr="0086550F">
        <w:rPr>
          <w:rFonts w:ascii="MS Reference Sans Serif" w:hAnsi="MS Reference Sans Serif"/>
          <w:b w:val="0"/>
          <w:bCs w:val="0"/>
          <w:color w:val="auto"/>
        </w:rPr>
        <w:t xml:space="preserve">ingeschreven bij de Kamer van Koophandel onder nummer </w:t>
      </w:r>
      <w:r w:rsidR="0015152F" w:rsidRPr="0015152F">
        <w:rPr>
          <w:rFonts w:ascii="MS Reference Sans Serif" w:hAnsi="MS Reference Sans Serif"/>
          <w:b w:val="0"/>
          <w:bCs w:val="0"/>
          <w:color w:val="auto"/>
        </w:rPr>
        <w:t>86239171</w:t>
      </w:r>
      <w:r w:rsidR="004A544A" w:rsidRPr="0086550F">
        <w:rPr>
          <w:rFonts w:ascii="MS Reference Sans Serif" w:hAnsi="MS Reference Sans Serif"/>
          <w:b w:val="0"/>
          <w:bCs w:val="0"/>
          <w:color w:val="auto"/>
        </w:rPr>
        <w:t xml:space="preserve">, gevestigd te </w:t>
      </w:r>
    </w:p>
    <w:p w14:paraId="7F8D7D7E" w14:textId="77777777" w:rsidR="00793D0E" w:rsidRPr="00793D0E" w:rsidRDefault="00793D0E" w:rsidP="00793D0E">
      <w:pPr>
        <w:pStyle w:val="Handtekening"/>
        <w:rPr>
          <w:rFonts w:ascii="MS Reference Sans Serif" w:hAnsi="MS Reference Sans Serif"/>
          <w:b w:val="0"/>
          <w:bCs w:val="0"/>
          <w:color w:val="auto"/>
        </w:rPr>
      </w:pPr>
      <w:r w:rsidRPr="00793D0E">
        <w:rPr>
          <w:rFonts w:ascii="MS Reference Sans Serif" w:hAnsi="MS Reference Sans Serif"/>
          <w:b w:val="0"/>
          <w:bCs w:val="0"/>
          <w:color w:val="auto"/>
        </w:rPr>
        <w:t xml:space="preserve">Bijsterhuizen 2104 E.6 </w:t>
      </w:r>
    </w:p>
    <w:p w14:paraId="74AFDE43" w14:textId="19F71AB4" w:rsidR="00AC34E7" w:rsidRPr="004A544A" w:rsidRDefault="00793D0E" w:rsidP="00793D0E">
      <w:pPr>
        <w:pStyle w:val="Handtekening"/>
        <w:rPr>
          <w:rFonts w:ascii="MS Reference Sans Serif" w:hAnsi="MS Reference Sans Serif"/>
          <w:b w:val="0"/>
          <w:bCs w:val="0"/>
          <w:color w:val="000000" w:themeColor="text1"/>
        </w:rPr>
      </w:pPr>
      <w:r w:rsidRPr="00793D0E">
        <w:rPr>
          <w:rFonts w:ascii="MS Reference Sans Serif" w:hAnsi="MS Reference Sans Serif"/>
          <w:b w:val="0"/>
          <w:bCs w:val="0"/>
          <w:color w:val="auto"/>
        </w:rPr>
        <w:t>6604 LG Nijmegen</w:t>
      </w:r>
    </w:p>
    <w:p w14:paraId="5CE3E58A" w14:textId="77777777" w:rsidR="003B7223" w:rsidRPr="003B7223" w:rsidRDefault="003B7223" w:rsidP="00AC34E7">
      <w:pPr>
        <w:pStyle w:val="Handtekening"/>
        <w:rPr>
          <w:rFonts w:ascii="MS Reference Sans Serif" w:hAnsi="MS Reference Sans Serif"/>
          <w:b w:val="0"/>
          <w:bCs w:val="0"/>
          <w:color w:val="000000" w:themeColor="text1"/>
        </w:rPr>
      </w:pPr>
    </w:p>
    <w:p w14:paraId="19EEB258" w14:textId="15D03FBE" w:rsidR="00AC34E7" w:rsidRDefault="00AC34E7" w:rsidP="00AC34E7">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color w:val="000000" w:themeColor="text1"/>
        </w:rPr>
        <w:br/>
      </w:r>
      <w:r w:rsidRPr="003B7223">
        <w:rPr>
          <w:rFonts w:ascii="MS Reference Sans Serif" w:hAnsi="MS Reference Sans Serif"/>
          <w:b w:val="0"/>
          <w:bCs w:val="0"/>
          <w:color w:val="000000" w:themeColor="text1"/>
        </w:rPr>
        <w:br/>
      </w:r>
      <w:r w:rsidRPr="0086550F">
        <w:rPr>
          <w:rFonts w:ascii="MS Reference Sans Serif" w:hAnsi="MS Reference Sans Serif"/>
          <w:color w:val="000000" w:themeColor="text1"/>
        </w:rPr>
        <w:t>Opdrachtgever:</w:t>
      </w:r>
      <w:r w:rsidR="004A544A" w:rsidRPr="004A544A">
        <w:t xml:space="preserve"> </w:t>
      </w:r>
      <w:r w:rsidR="004A544A" w:rsidRPr="004A544A">
        <w:rPr>
          <w:rFonts w:ascii="MS Reference Sans Serif" w:hAnsi="MS Reference Sans Serif"/>
          <w:b w:val="0"/>
          <w:bCs w:val="0"/>
          <w:color w:val="000000" w:themeColor="text1"/>
        </w:rPr>
        <w:t>de natuurlijke persoon of rechtspersoon die een overeenkomst aangaat met Klusbedrijf I. Kersten voor het verrichten van werkzaamheden</w:t>
      </w:r>
      <w:r w:rsidR="00176715">
        <w:rPr>
          <w:rFonts w:ascii="MS Reference Sans Serif" w:hAnsi="MS Reference Sans Serif"/>
          <w:b w:val="0"/>
          <w:bCs w:val="0"/>
          <w:color w:val="000000" w:themeColor="text1"/>
        </w:rPr>
        <w:t xml:space="preserve"> </w:t>
      </w:r>
      <w:r w:rsidR="004A544A">
        <w:rPr>
          <w:rFonts w:ascii="MS Reference Sans Serif" w:hAnsi="MS Reference Sans Serif"/>
          <w:b w:val="0"/>
          <w:bCs w:val="0"/>
          <w:color w:val="000000" w:themeColor="text1"/>
        </w:rPr>
        <w:t>opdrachtgever</w:t>
      </w:r>
    </w:p>
    <w:p w14:paraId="5B05CD96" w14:textId="77777777" w:rsidR="004A544A" w:rsidRDefault="004A544A" w:rsidP="00AC34E7">
      <w:pPr>
        <w:pStyle w:val="Handtekening"/>
        <w:rPr>
          <w:rFonts w:ascii="MS Reference Sans Serif" w:hAnsi="MS Reference Sans Serif"/>
          <w:b w:val="0"/>
          <w:bCs w:val="0"/>
          <w:color w:val="000000" w:themeColor="text1"/>
        </w:rPr>
      </w:pPr>
    </w:p>
    <w:p w14:paraId="55C017C2" w14:textId="0DDFEFE0" w:rsidR="004A544A" w:rsidRDefault="004A544A"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Overeenkomst:</w:t>
      </w:r>
      <w:r w:rsidRPr="004A544A">
        <w:rPr>
          <w:rFonts w:ascii="MS Reference Sans Serif" w:hAnsi="MS Reference Sans Serif"/>
          <w:b w:val="0"/>
          <w:bCs w:val="0"/>
          <w:color w:val="000000" w:themeColor="text1"/>
        </w:rPr>
        <w:t xml:space="preserve"> de schriftelijke of mondelinge afspraak tussen Klusbedrijf I. Kersten en de Opdrachtgever, waarbij Klusbedrijf I. Kersten zich verplicht tot het uitvoeren van werkzaamheden tegen een vooraf bepaalde vergoeding.</w:t>
      </w:r>
    </w:p>
    <w:p w14:paraId="7B0509E8" w14:textId="77777777" w:rsidR="004A544A" w:rsidRDefault="004A544A" w:rsidP="00AC34E7">
      <w:pPr>
        <w:pStyle w:val="Handtekening"/>
        <w:rPr>
          <w:rFonts w:ascii="MS Reference Sans Serif" w:hAnsi="MS Reference Sans Serif"/>
          <w:b w:val="0"/>
          <w:bCs w:val="0"/>
          <w:color w:val="000000" w:themeColor="text1"/>
        </w:rPr>
      </w:pPr>
    </w:p>
    <w:p w14:paraId="24761A5D" w14:textId="77777777" w:rsidR="00833538" w:rsidRDefault="00833538" w:rsidP="00AC34E7">
      <w:pPr>
        <w:pStyle w:val="Handtekening"/>
        <w:rPr>
          <w:rFonts w:ascii="MS Reference Sans Serif" w:hAnsi="MS Reference Sans Serif"/>
          <w:color w:val="000000" w:themeColor="text1"/>
        </w:rPr>
      </w:pPr>
    </w:p>
    <w:p w14:paraId="72F0E698" w14:textId="609A8F3E" w:rsidR="004A544A" w:rsidRDefault="004A544A"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Werkzaamheden:</w:t>
      </w:r>
      <w:r w:rsidRPr="004A544A">
        <w:rPr>
          <w:rFonts w:ascii="MS Reference Sans Serif" w:hAnsi="MS Reference Sans Serif"/>
          <w:b w:val="0"/>
          <w:bCs w:val="0"/>
          <w:color w:val="000000" w:themeColor="text1"/>
        </w:rPr>
        <w:t xml:space="preserve"> alle door Klusbedrijf I. Kersten uitgevoerde klussen en diensten, zoals renovatie, reparatie en andere werkzaamheden die in de offerte of opdrachtbevestiging zijn omschreven.</w:t>
      </w:r>
    </w:p>
    <w:p w14:paraId="469392AE" w14:textId="77777777" w:rsidR="004A544A" w:rsidRDefault="004A544A" w:rsidP="00AC34E7">
      <w:pPr>
        <w:pStyle w:val="Handtekening"/>
        <w:rPr>
          <w:rFonts w:ascii="MS Reference Sans Serif" w:hAnsi="MS Reference Sans Serif"/>
          <w:b w:val="0"/>
          <w:bCs w:val="0"/>
          <w:color w:val="000000" w:themeColor="text1"/>
        </w:rPr>
      </w:pPr>
    </w:p>
    <w:p w14:paraId="54799D11" w14:textId="6DA638C0" w:rsidR="004A544A" w:rsidRDefault="004A544A"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Partijen:</w:t>
      </w:r>
      <w:r w:rsidRPr="004A544A">
        <w:rPr>
          <w:rFonts w:ascii="MS Reference Sans Serif" w:hAnsi="MS Reference Sans Serif"/>
          <w:b w:val="0"/>
          <w:bCs w:val="0"/>
          <w:color w:val="000000" w:themeColor="text1"/>
        </w:rPr>
        <w:t xml:space="preserve"> Klusbedrijf I. Kersten en de Opdrachtgever gezamenlijk.</w:t>
      </w:r>
    </w:p>
    <w:p w14:paraId="17D760BD" w14:textId="77777777" w:rsidR="004A544A" w:rsidRDefault="004A544A" w:rsidP="00AC34E7">
      <w:pPr>
        <w:pStyle w:val="Handtekening"/>
        <w:rPr>
          <w:rFonts w:ascii="MS Reference Sans Serif" w:hAnsi="MS Reference Sans Serif"/>
          <w:b w:val="0"/>
          <w:bCs w:val="0"/>
          <w:color w:val="000000" w:themeColor="text1"/>
        </w:rPr>
      </w:pPr>
    </w:p>
    <w:p w14:paraId="54701C2A" w14:textId="7291A0EC" w:rsidR="004A544A" w:rsidRPr="003B7223" w:rsidRDefault="004A544A"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Overmacht</w:t>
      </w:r>
      <w:r w:rsidRPr="004A544A">
        <w:rPr>
          <w:rFonts w:ascii="MS Reference Sans Serif" w:hAnsi="MS Reference Sans Serif"/>
          <w:b w:val="0"/>
          <w:bCs w:val="0"/>
          <w:color w:val="000000" w:themeColor="text1"/>
        </w:rPr>
        <w:t>: een situatie waarin een partij zijn verplichtingen niet kan nakomen door omstandigheden buiten zijn controle, zoals weersomstandigheden, ziekte, stakingen, of overheidsmaatregelen.</w:t>
      </w:r>
    </w:p>
    <w:p w14:paraId="15AA9A2F" w14:textId="77777777" w:rsidR="00AC34E7" w:rsidRPr="003B7223" w:rsidRDefault="00AC34E7" w:rsidP="00AC34E7">
      <w:pPr>
        <w:pStyle w:val="Handtekening"/>
        <w:rPr>
          <w:rFonts w:ascii="MS Reference Sans Serif" w:hAnsi="MS Reference Sans Serif"/>
          <w:b w:val="0"/>
          <w:bCs w:val="0"/>
          <w:color w:val="000000" w:themeColor="text1"/>
        </w:rPr>
      </w:pPr>
    </w:p>
    <w:p w14:paraId="38437F51" w14:textId="77777777" w:rsidR="00755D8A" w:rsidRDefault="00755D8A" w:rsidP="00AC34E7">
      <w:pPr>
        <w:pStyle w:val="Handtekening"/>
        <w:rPr>
          <w:rFonts w:ascii="MS Reference Sans Serif" w:hAnsi="MS Reference Sans Serif"/>
          <w:color w:val="000000" w:themeColor="text1"/>
        </w:rPr>
      </w:pPr>
    </w:p>
    <w:p w14:paraId="0F472CC8" w14:textId="77777777" w:rsidR="00755D8A" w:rsidRDefault="00755D8A" w:rsidP="00AC34E7">
      <w:pPr>
        <w:pStyle w:val="Handtekening"/>
        <w:rPr>
          <w:rFonts w:ascii="MS Reference Sans Serif" w:hAnsi="MS Reference Sans Serif"/>
          <w:color w:val="000000" w:themeColor="text1"/>
        </w:rPr>
      </w:pPr>
    </w:p>
    <w:p w14:paraId="49518B4C" w14:textId="77777777" w:rsidR="00755D8A" w:rsidRDefault="00755D8A" w:rsidP="00AC34E7">
      <w:pPr>
        <w:pStyle w:val="Handtekening"/>
        <w:rPr>
          <w:rFonts w:ascii="MS Reference Sans Serif" w:hAnsi="MS Reference Sans Serif"/>
          <w:color w:val="000000" w:themeColor="text1"/>
        </w:rPr>
      </w:pPr>
    </w:p>
    <w:p w14:paraId="78E8F336" w14:textId="77777777" w:rsidR="00755D8A" w:rsidRDefault="00755D8A" w:rsidP="00AC34E7">
      <w:pPr>
        <w:pStyle w:val="Handtekening"/>
        <w:rPr>
          <w:rFonts w:ascii="MS Reference Sans Serif" w:hAnsi="MS Reference Sans Serif"/>
          <w:color w:val="000000" w:themeColor="text1"/>
        </w:rPr>
      </w:pPr>
    </w:p>
    <w:p w14:paraId="49542736" w14:textId="5154C39C" w:rsidR="00E73235" w:rsidRDefault="00C54169" w:rsidP="00AC34E7">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noProof/>
          <w:color w:val="000000" w:themeColor="text1"/>
        </w:rPr>
        <w:lastRenderedPageBreak/>
        <w:drawing>
          <wp:anchor distT="0" distB="0" distL="114300" distR="114300" simplePos="0" relativeHeight="251669504" behindDoc="0" locked="0" layoutInCell="1" allowOverlap="1" wp14:anchorId="1B6F026C" wp14:editId="3BE12B96">
            <wp:simplePos x="0" y="0"/>
            <wp:positionH relativeFrom="page">
              <wp:align>right</wp:align>
            </wp:positionH>
            <wp:positionV relativeFrom="page">
              <wp:align>top</wp:align>
            </wp:positionV>
            <wp:extent cx="2176145" cy="1463040"/>
            <wp:effectExtent l="0" t="0" r="0" b="3810"/>
            <wp:wrapTopAndBottom/>
            <wp:docPr id="8370919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145" cy="1463040"/>
                    </a:xfrm>
                    <a:prstGeom prst="rect">
                      <a:avLst/>
                    </a:prstGeom>
                    <a:noFill/>
                  </pic:spPr>
                </pic:pic>
              </a:graphicData>
            </a:graphic>
          </wp:anchor>
        </w:drawing>
      </w:r>
      <w:r w:rsidR="00AC34E7" w:rsidRPr="0086550F">
        <w:rPr>
          <w:rFonts w:ascii="MS Reference Sans Serif" w:hAnsi="MS Reference Sans Serif"/>
          <w:color w:val="000000" w:themeColor="text1"/>
        </w:rPr>
        <w:t>Artikel 2. Toepasselijkheid van deze voorwaarden</w:t>
      </w:r>
      <w:r w:rsidR="00AC34E7" w:rsidRPr="003B7223">
        <w:rPr>
          <w:rFonts w:ascii="MS Reference Sans Serif" w:hAnsi="MS Reference Sans Serif"/>
          <w:b w:val="0"/>
          <w:bCs w:val="0"/>
          <w:color w:val="000000" w:themeColor="text1"/>
        </w:rPr>
        <w:br/>
        <w:t xml:space="preserve">1. Deze </w:t>
      </w:r>
      <w:r w:rsidR="005936DA">
        <w:rPr>
          <w:rFonts w:ascii="MS Reference Sans Serif" w:hAnsi="MS Reference Sans Serif"/>
          <w:b w:val="0"/>
          <w:bCs w:val="0"/>
          <w:color w:val="000000" w:themeColor="text1"/>
        </w:rPr>
        <w:t xml:space="preserve">algemene </w:t>
      </w:r>
      <w:r w:rsidR="00AC34E7" w:rsidRPr="003B7223">
        <w:rPr>
          <w:rFonts w:ascii="MS Reference Sans Serif" w:hAnsi="MS Reference Sans Serif"/>
          <w:b w:val="0"/>
          <w:bCs w:val="0"/>
          <w:color w:val="000000" w:themeColor="text1"/>
        </w:rPr>
        <w:t>voorwaarden</w:t>
      </w:r>
      <w:r w:rsidR="005936DA">
        <w:rPr>
          <w:rFonts w:ascii="MS Reference Sans Serif" w:hAnsi="MS Reference Sans Serif"/>
          <w:b w:val="0"/>
          <w:bCs w:val="0"/>
          <w:color w:val="000000" w:themeColor="text1"/>
        </w:rPr>
        <w:t xml:space="preserve"> zijn van toepassing op alle offertes, </w:t>
      </w:r>
      <w:r w:rsidR="00AC34E7" w:rsidRPr="003B7223">
        <w:rPr>
          <w:rFonts w:ascii="MS Reference Sans Serif" w:hAnsi="MS Reference Sans Serif"/>
          <w:b w:val="0"/>
          <w:bCs w:val="0"/>
          <w:color w:val="000000" w:themeColor="text1"/>
        </w:rPr>
        <w:t xml:space="preserve"> overeenkomst</w:t>
      </w:r>
      <w:r w:rsidR="005936DA">
        <w:rPr>
          <w:rFonts w:ascii="MS Reference Sans Serif" w:hAnsi="MS Reference Sans Serif"/>
          <w:b w:val="0"/>
          <w:bCs w:val="0"/>
          <w:color w:val="000000" w:themeColor="text1"/>
        </w:rPr>
        <w:t>en diensten van</w:t>
      </w:r>
      <w:r w:rsidR="00AC34E7" w:rsidRPr="003B7223">
        <w:rPr>
          <w:rFonts w:ascii="MS Reference Sans Serif" w:hAnsi="MS Reference Sans Serif"/>
          <w:b w:val="0"/>
          <w:bCs w:val="0"/>
          <w:color w:val="000000" w:themeColor="text1"/>
        </w:rPr>
        <w:t xml:space="preserve"> Klusbedrijf </w:t>
      </w:r>
      <w:r w:rsidR="00FA5750" w:rsidRPr="003B7223">
        <w:rPr>
          <w:rFonts w:ascii="MS Reference Sans Serif" w:hAnsi="MS Reference Sans Serif"/>
          <w:b w:val="0"/>
          <w:bCs w:val="0"/>
          <w:color w:val="000000" w:themeColor="text1"/>
        </w:rPr>
        <w:t>I</w:t>
      </w:r>
      <w:r w:rsidR="00DE63E1" w:rsidRPr="003B7223">
        <w:rPr>
          <w:rFonts w:ascii="MS Reference Sans Serif" w:hAnsi="MS Reference Sans Serif"/>
          <w:b w:val="0"/>
          <w:bCs w:val="0"/>
          <w:color w:val="000000" w:themeColor="text1"/>
        </w:rPr>
        <w:t>. Kersten</w:t>
      </w:r>
      <w:r w:rsidR="00E73235">
        <w:rPr>
          <w:rFonts w:ascii="MS Reference Sans Serif" w:hAnsi="MS Reference Sans Serif"/>
          <w:b w:val="0"/>
          <w:bCs w:val="0"/>
          <w:color w:val="000000" w:themeColor="text1"/>
        </w:rPr>
        <w:t>, tenzij schriftelijk anders is overeengekomen.</w:t>
      </w:r>
      <w:r w:rsidR="00AC34E7" w:rsidRPr="003B7223">
        <w:rPr>
          <w:rFonts w:ascii="MS Reference Sans Serif" w:hAnsi="MS Reference Sans Serif"/>
          <w:b w:val="0"/>
          <w:bCs w:val="0"/>
          <w:color w:val="000000" w:themeColor="text1"/>
        </w:rPr>
        <w:t>.</w:t>
      </w:r>
    </w:p>
    <w:p w14:paraId="5C9F64E8" w14:textId="77777777" w:rsidR="00E73235" w:rsidRPr="00E73235" w:rsidRDefault="00E73235" w:rsidP="00E73235">
      <w:pPr>
        <w:pStyle w:val="Handtekening"/>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2. Afwijking van deze algemene voorwaarden zijn alleen geldig indien deze uitdrukkelijk en schriftelijk door klusbedrijf I. Kersten zijn bevestigd</w:t>
      </w:r>
      <w:r>
        <w:rPr>
          <w:rFonts w:ascii="MS Reference Sans Serif" w:hAnsi="MS Reference Sans Serif"/>
          <w:color w:val="000000" w:themeColor="text1"/>
        </w:rPr>
        <w:t>.</w:t>
      </w:r>
      <w:r w:rsidR="00AC34E7" w:rsidRPr="003B7223">
        <w:rPr>
          <w:rFonts w:ascii="MS Reference Sans Serif" w:hAnsi="MS Reference Sans Serif"/>
          <w:b w:val="0"/>
          <w:bCs w:val="0"/>
          <w:color w:val="000000" w:themeColor="text1"/>
        </w:rPr>
        <w:br/>
      </w:r>
    </w:p>
    <w:p w14:paraId="0176CC66" w14:textId="0739AFE1" w:rsidR="00E73235" w:rsidRPr="00E73235" w:rsidRDefault="00E73235" w:rsidP="00E73235">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3. </w:t>
      </w:r>
      <w:r w:rsidRPr="00E73235">
        <w:rPr>
          <w:rFonts w:ascii="MS Reference Sans Serif" w:hAnsi="MS Reference Sans Serif"/>
          <w:b w:val="0"/>
          <w:bCs w:val="0"/>
          <w:color w:val="000000" w:themeColor="text1"/>
        </w:rPr>
        <w:t>Klusbedrijf I. Kersten is gerechtigd om voor de uitvoering van werkzaamheden derden in te schakelen. Klusbedrijf I. Kersten blijft in dat geval verantwoordelijk voor de correcte uitvoering van de werkzaamheden.</w:t>
      </w:r>
    </w:p>
    <w:p w14:paraId="458C0AF8" w14:textId="636B5B5B" w:rsidR="00E73235" w:rsidRPr="00E73235" w:rsidRDefault="00E73235" w:rsidP="00E73235">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4. </w:t>
      </w:r>
      <w:r w:rsidRPr="00E73235">
        <w:rPr>
          <w:rFonts w:ascii="MS Reference Sans Serif" w:hAnsi="MS Reference Sans Serif"/>
          <w:b w:val="0"/>
          <w:bCs w:val="0"/>
          <w:color w:val="000000" w:themeColor="text1"/>
        </w:rPr>
        <w:t>De opdrachtgever is niet bevoegd zonder voorafgaande schriftelijke toestemming van Klusbedrijf I. Kersten derden in te schakelen voor de uitvoering van de overeenkomst. Indien de opdrachtgever dit toch doet, is Klusbedrijf I. Kersten niet aansprakelijk voor eventuele schade of gebreken die hieruit voortvloeien.</w:t>
      </w:r>
    </w:p>
    <w:p w14:paraId="7228CDEA" w14:textId="77777777" w:rsidR="00833538" w:rsidRDefault="00E73235" w:rsidP="00AC34E7">
      <w:pPr>
        <w:pStyle w:val="Handtekening"/>
        <w:rPr>
          <w:rFonts w:ascii="MS Reference Sans Serif" w:hAnsi="MS Reference Sans Serif"/>
          <w:b w:val="0"/>
          <w:bCs w:val="0"/>
          <w:color w:val="000000" w:themeColor="text1"/>
        </w:rPr>
      </w:pPr>
      <w:r w:rsidRPr="00E73235">
        <w:rPr>
          <w:rFonts w:ascii="MS Reference Sans Serif" w:hAnsi="MS Reference Sans Serif"/>
          <w:b w:val="0"/>
          <w:bCs w:val="0"/>
          <w:color w:val="000000" w:themeColor="text1"/>
        </w:rPr>
        <w:t>overeengekomen.</w:t>
      </w:r>
      <w:r w:rsidR="0015152F">
        <w:rPr>
          <w:rFonts w:ascii="MS Reference Sans Serif" w:hAnsi="MS Reference Sans Serif"/>
          <w:b w:val="0"/>
          <w:bCs w:val="0"/>
          <w:color w:val="000000" w:themeColor="text1"/>
        </w:rPr>
        <w:t xml:space="preserve"> </w:t>
      </w:r>
    </w:p>
    <w:p w14:paraId="0D8322B5" w14:textId="77777777" w:rsidR="00833538" w:rsidRDefault="00833538" w:rsidP="00AC34E7">
      <w:pPr>
        <w:pStyle w:val="Handtekening"/>
        <w:rPr>
          <w:rFonts w:ascii="MS Reference Sans Serif" w:hAnsi="MS Reference Sans Serif"/>
          <w:b w:val="0"/>
          <w:bCs w:val="0"/>
          <w:color w:val="000000" w:themeColor="text1"/>
        </w:rPr>
      </w:pPr>
    </w:p>
    <w:p w14:paraId="1A9235B3" w14:textId="6E67570B" w:rsidR="005936DA"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3. Offertes</w:t>
      </w:r>
      <w:r w:rsidRPr="003B7223">
        <w:rPr>
          <w:rFonts w:ascii="MS Reference Sans Serif" w:hAnsi="MS Reference Sans Serif"/>
          <w:b w:val="0"/>
          <w:bCs w:val="0"/>
          <w:color w:val="000000" w:themeColor="text1"/>
        </w:rPr>
        <w:br/>
        <w:t>1. Al</w:t>
      </w:r>
      <w:r w:rsidR="005936DA">
        <w:rPr>
          <w:rFonts w:ascii="MS Reference Sans Serif" w:hAnsi="MS Reference Sans Serif"/>
          <w:b w:val="0"/>
          <w:bCs w:val="0"/>
          <w:color w:val="000000" w:themeColor="text1"/>
        </w:rPr>
        <w:t xml:space="preserve">le offertes en </w:t>
      </w:r>
      <w:r w:rsidRPr="003B7223">
        <w:rPr>
          <w:rFonts w:ascii="MS Reference Sans Serif" w:hAnsi="MS Reference Sans Serif"/>
          <w:b w:val="0"/>
          <w:bCs w:val="0"/>
          <w:color w:val="000000" w:themeColor="text1"/>
        </w:rPr>
        <w:t xml:space="preserve">aanbiedingen </w:t>
      </w:r>
      <w:r w:rsidR="005936DA">
        <w:rPr>
          <w:rFonts w:ascii="MS Reference Sans Serif" w:hAnsi="MS Reference Sans Serif"/>
          <w:b w:val="0"/>
          <w:bCs w:val="0"/>
          <w:color w:val="000000" w:themeColor="text1"/>
        </w:rPr>
        <w:t xml:space="preserve">van klusbedrijf I. Kersten </w:t>
      </w:r>
      <w:r w:rsidRPr="003B7223">
        <w:rPr>
          <w:rFonts w:ascii="MS Reference Sans Serif" w:hAnsi="MS Reference Sans Serif"/>
          <w:b w:val="0"/>
          <w:bCs w:val="0"/>
          <w:color w:val="000000" w:themeColor="text1"/>
        </w:rPr>
        <w:t xml:space="preserve">zijn vrijblijvend, tenzij in de offerte </w:t>
      </w:r>
      <w:r w:rsidR="005936DA">
        <w:rPr>
          <w:rFonts w:ascii="MS Reference Sans Serif" w:hAnsi="MS Reference Sans Serif"/>
          <w:b w:val="0"/>
          <w:bCs w:val="0"/>
          <w:color w:val="000000" w:themeColor="text1"/>
        </w:rPr>
        <w:t xml:space="preserve">expliciet </w:t>
      </w:r>
      <w:r w:rsidRPr="003B7223">
        <w:rPr>
          <w:rFonts w:ascii="MS Reference Sans Serif" w:hAnsi="MS Reference Sans Serif"/>
          <w:b w:val="0"/>
          <w:bCs w:val="0"/>
          <w:color w:val="000000" w:themeColor="text1"/>
        </w:rPr>
        <w:t xml:space="preserve">een </w:t>
      </w:r>
      <w:r w:rsidR="005936DA">
        <w:rPr>
          <w:rFonts w:ascii="MS Reference Sans Serif" w:hAnsi="MS Reference Sans Serif"/>
          <w:b w:val="0"/>
          <w:bCs w:val="0"/>
          <w:color w:val="000000" w:themeColor="text1"/>
        </w:rPr>
        <w:t>geldigheidstermijn</w:t>
      </w:r>
      <w:r w:rsidRPr="003B7223">
        <w:rPr>
          <w:rFonts w:ascii="MS Reference Sans Serif" w:hAnsi="MS Reference Sans Serif"/>
          <w:b w:val="0"/>
          <w:bCs w:val="0"/>
          <w:color w:val="000000" w:themeColor="text1"/>
        </w:rPr>
        <w:t xml:space="preserve"> is </w:t>
      </w:r>
      <w:r w:rsidR="005936DA">
        <w:rPr>
          <w:rFonts w:ascii="MS Reference Sans Serif" w:hAnsi="MS Reference Sans Serif"/>
          <w:b w:val="0"/>
          <w:bCs w:val="0"/>
          <w:color w:val="000000" w:themeColor="text1"/>
        </w:rPr>
        <w:t>vermeld.</w:t>
      </w:r>
      <w:r w:rsidRPr="003B7223">
        <w:rPr>
          <w:rFonts w:ascii="MS Reference Sans Serif" w:hAnsi="MS Reference Sans Serif"/>
          <w:b w:val="0"/>
          <w:bCs w:val="0"/>
          <w:color w:val="000000" w:themeColor="text1"/>
        </w:rPr>
        <w:br/>
        <w:t xml:space="preserve">2. </w:t>
      </w:r>
      <w:r w:rsidR="005936DA">
        <w:rPr>
          <w:rFonts w:ascii="MS Reference Sans Serif" w:hAnsi="MS Reference Sans Serif"/>
          <w:b w:val="0"/>
          <w:bCs w:val="0"/>
          <w:color w:val="000000" w:themeColor="text1"/>
        </w:rPr>
        <w:t>Tenzij anders aangegeven zijn offertes 30 dagen geldig vanaf de offertedatum. Indien de opdrachtgever de offerte niet binnen deze termijn schriftelijk accepteert vervalt de offerte automatisch..</w:t>
      </w:r>
      <w:r w:rsidRPr="003B7223">
        <w:rPr>
          <w:rFonts w:ascii="MS Reference Sans Serif" w:hAnsi="MS Reference Sans Serif"/>
          <w:b w:val="0"/>
          <w:bCs w:val="0"/>
          <w:color w:val="000000" w:themeColor="text1"/>
        </w:rPr>
        <w:t>.</w:t>
      </w:r>
      <w:r w:rsidRPr="003B7223">
        <w:rPr>
          <w:rFonts w:ascii="MS Reference Sans Serif" w:hAnsi="MS Reference Sans Serif"/>
          <w:b w:val="0"/>
          <w:bCs w:val="0"/>
          <w:color w:val="000000" w:themeColor="text1"/>
        </w:rPr>
        <w:br/>
        <w:t xml:space="preserve">3. </w:t>
      </w:r>
      <w:r w:rsidR="005936DA" w:rsidRPr="005936DA">
        <w:rPr>
          <w:rFonts w:ascii="MS Reference Sans Serif" w:hAnsi="MS Reference Sans Serif"/>
          <w:b w:val="0"/>
          <w:bCs w:val="0"/>
          <w:color w:val="000000" w:themeColor="text1"/>
        </w:rPr>
        <w:t>Een overeenkomst komt pas tot stand wanneer de opdrachtgever de offerte schriftelijk aanvaardt en Klusbedrijf I. Kersten deze aanvaarding schriftelijk bevestigt.</w:t>
      </w:r>
    </w:p>
    <w:p w14:paraId="1FAD924D" w14:textId="14FBCF87" w:rsidR="005936DA" w:rsidRDefault="005936DA" w:rsidP="00AC34E7">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4. </w:t>
      </w:r>
      <w:r w:rsidRPr="005936DA">
        <w:rPr>
          <w:rFonts w:ascii="MS Reference Sans Serif" w:hAnsi="MS Reference Sans Serif"/>
          <w:b w:val="0"/>
          <w:bCs w:val="0"/>
          <w:color w:val="000000" w:themeColor="text1"/>
        </w:rPr>
        <w:t>De in de offerte vermelde prijzen zijn exclusief BTW, tenzij anders aangegeven. Eventuele bijkomende kosten, zoals materiaalkosten of bijzondere transportkosten, worden vooraf kenbaar gemaakt in de offerte of tijdens de opdrachtbevestiging.</w:t>
      </w:r>
    </w:p>
    <w:p w14:paraId="6BD43C6F" w14:textId="7D740297" w:rsidR="00AC34E7" w:rsidRDefault="005936DA" w:rsidP="00AC34E7">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5.</w:t>
      </w:r>
      <w:r w:rsidRPr="0086550F">
        <w:rPr>
          <w:rFonts w:ascii="MS Reference Sans Serif" w:hAnsi="MS Reference Sans Serif"/>
          <w:color w:val="000000" w:themeColor="text1"/>
        </w:rPr>
        <w:t xml:space="preserve"> Wijzigingen na acceptatie</w:t>
      </w:r>
      <w:r w:rsidRPr="005936DA">
        <w:rPr>
          <w:rFonts w:ascii="MS Reference Sans Serif" w:hAnsi="MS Reference Sans Serif"/>
          <w:b w:val="0"/>
          <w:bCs w:val="0"/>
          <w:color w:val="000000" w:themeColor="text1"/>
        </w:rPr>
        <w:t>: Indien de opdrachtgever na acceptatie van de offerte wijzigingen wenst aan te brengen in de opdracht, dient dit schriftelijk te worden overeengekomen. Klusbedrijf I. Kersten behoudt zich het recht voor om eventuele meerkosten of een aangepaste planning door te berekenen en hierover vooraf met de opdrachtgever te overleggen.</w:t>
      </w:r>
    </w:p>
    <w:p w14:paraId="1D15383B" w14:textId="77777777" w:rsidR="005936DA" w:rsidRPr="003B7223" w:rsidRDefault="005936DA" w:rsidP="00AC34E7">
      <w:pPr>
        <w:pStyle w:val="Handtekening"/>
        <w:rPr>
          <w:rFonts w:ascii="MS Reference Sans Serif" w:hAnsi="MS Reference Sans Serif"/>
          <w:b w:val="0"/>
          <w:bCs w:val="0"/>
          <w:color w:val="000000" w:themeColor="text1"/>
        </w:rPr>
      </w:pPr>
    </w:p>
    <w:p w14:paraId="2562C773" w14:textId="170F1420" w:rsidR="006F129B" w:rsidRDefault="00AC34E7" w:rsidP="0015152F">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4. Voorrijkosten</w:t>
      </w:r>
      <w:r w:rsidRPr="003B7223">
        <w:rPr>
          <w:rFonts w:ascii="MS Reference Sans Serif" w:hAnsi="MS Reference Sans Serif"/>
          <w:b w:val="0"/>
          <w:bCs w:val="0"/>
          <w:color w:val="000000" w:themeColor="text1"/>
        </w:rPr>
        <w:br/>
      </w:r>
      <w:r w:rsidR="006F129B">
        <w:rPr>
          <w:rFonts w:ascii="MS Reference Sans Serif" w:hAnsi="MS Reference Sans Serif"/>
          <w:b w:val="0"/>
          <w:bCs w:val="0"/>
          <w:color w:val="000000" w:themeColor="text1"/>
        </w:rPr>
        <w:t xml:space="preserve">1. </w:t>
      </w:r>
      <w:r w:rsidR="006F129B" w:rsidRPr="006F129B">
        <w:rPr>
          <w:rFonts w:ascii="MS Reference Sans Serif" w:hAnsi="MS Reference Sans Serif"/>
          <w:b w:val="0"/>
          <w:bCs w:val="0"/>
          <w:color w:val="000000" w:themeColor="text1"/>
        </w:rPr>
        <w:t>Klusbedrijf I. Kersten rekent geen voorrijkosten binnen een straal va</w:t>
      </w:r>
      <w:r w:rsidR="0015152F">
        <w:rPr>
          <w:rFonts w:ascii="MS Reference Sans Serif" w:hAnsi="MS Reference Sans Serif"/>
          <w:b w:val="0"/>
          <w:bCs w:val="0"/>
          <w:color w:val="000000" w:themeColor="text1"/>
        </w:rPr>
        <w:t>n</w:t>
      </w:r>
      <w:r w:rsidR="006F129B" w:rsidRPr="006F129B">
        <w:rPr>
          <w:rFonts w:ascii="MS Reference Sans Serif" w:hAnsi="MS Reference Sans Serif"/>
          <w:b w:val="0"/>
          <w:bCs w:val="0"/>
          <w:color w:val="000000" w:themeColor="text1"/>
        </w:rPr>
        <w:t xml:space="preserve"> </w:t>
      </w:r>
      <w:r w:rsidR="0015152F">
        <w:rPr>
          <w:rFonts w:ascii="MS Reference Sans Serif" w:hAnsi="MS Reference Sans Serif"/>
          <w:b w:val="0"/>
          <w:bCs w:val="0"/>
          <w:color w:val="000000" w:themeColor="text1"/>
        </w:rPr>
        <w:t>10</w:t>
      </w:r>
      <w:r w:rsidR="006F129B" w:rsidRPr="006F129B">
        <w:rPr>
          <w:rFonts w:ascii="MS Reference Sans Serif" w:hAnsi="MS Reference Sans Serif"/>
          <w:b w:val="0"/>
          <w:bCs w:val="0"/>
          <w:color w:val="000000" w:themeColor="text1"/>
        </w:rPr>
        <w:t xml:space="preserve"> km, vanaf het vestigingsadres.</w:t>
      </w:r>
    </w:p>
    <w:p w14:paraId="36B0958F" w14:textId="77777777" w:rsidR="006F129B" w:rsidRPr="006F129B" w:rsidRDefault="006F129B" w:rsidP="006F129B">
      <w:pPr>
        <w:pStyle w:val="Handtekening"/>
        <w:rPr>
          <w:rFonts w:ascii="MS Reference Sans Serif" w:hAnsi="MS Reference Sans Serif"/>
          <w:b w:val="0"/>
          <w:bCs w:val="0"/>
          <w:color w:val="000000" w:themeColor="text1"/>
        </w:rPr>
      </w:pPr>
    </w:p>
    <w:p w14:paraId="598A4C4F" w14:textId="6D28D878" w:rsidR="006F129B" w:rsidRDefault="006F129B" w:rsidP="006F129B">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2. </w:t>
      </w:r>
      <w:r w:rsidRPr="006F129B">
        <w:rPr>
          <w:rFonts w:ascii="MS Reference Sans Serif" w:hAnsi="MS Reference Sans Serif"/>
          <w:b w:val="0"/>
          <w:bCs w:val="0"/>
          <w:color w:val="000000" w:themeColor="text1"/>
        </w:rPr>
        <w:t>De reistijd van Klusbedrijf I. Kersten wordt berekend vanaf het vestigingsadres en maakt onderdeel uit van de gewerkte uren, tenzij anders schriftelijk overeengekomen.</w:t>
      </w:r>
    </w:p>
    <w:p w14:paraId="171619E0" w14:textId="77777777" w:rsidR="006F129B" w:rsidRPr="006F129B" w:rsidRDefault="006F129B" w:rsidP="006F129B">
      <w:pPr>
        <w:pStyle w:val="Handtekening"/>
        <w:rPr>
          <w:rFonts w:ascii="MS Reference Sans Serif" w:hAnsi="MS Reference Sans Serif"/>
          <w:b w:val="0"/>
          <w:bCs w:val="0"/>
          <w:color w:val="000000" w:themeColor="text1"/>
        </w:rPr>
      </w:pPr>
    </w:p>
    <w:p w14:paraId="15C2353A" w14:textId="5FDDC766" w:rsidR="00AC34E7" w:rsidRPr="003B7223" w:rsidRDefault="006F129B" w:rsidP="006F129B">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lastRenderedPageBreak/>
        <w:t xml:space="preserve">3.  </w:t>
      </w:r>
      <w:r w:rsidRPr="006F129B">
        <w:rPr>
          <w:rFonts w:ascii="MS Reference Sans Serif" w:hAnsi="MS Reference Sans Serif"/>
          <w:b w:val="0"/>
          <w:bCs w:val="0"/>
          <w:color w:val="000000" w:themeColor="text1"/>
        </w:rPr>
        <w:t>Voor opdrachten buiten de hierboven genoemde straal kunnen extra kosten voor reistijd en brandstof in rekening worden gebracht. Deze kosten worden vooraf aan de opdrachtgever gecommuniceerd.</w:t>
      </w:r>
      <w:r>
        <w:rPr>
          <w:rFonts w:ascii="MS Reference Sans Serif" w:hAnsi="MS Reference Sans Serif"/>
          <w:b w:val="0"/>
          <w:bCs w:val="0"/>
          <w:color w:val="000000" w:themeColor="text1"/>
        </w:rPr>
        <w:t xml:space="preserve"> </w:t>
      </w:r>
    </w:p>
    <w:p w14:paraId="40941B20" w14:textId="77777777" w:rsidR="00833538" w:rsidRDefault="00833538" w:rsidP="00833538">
      <w:pPr>
        <w:pStyle w:val="Normaalweb"/>
        <w:rPr>
          <w:rFonts w:ascii="MS Reference Sans Serif" w:hAnsi="MS Reference Sans Serif"/>
          <w:b/>
          <w:bCs/>
          <w:color w:val="000000" w:themeColor="text1"/>
        </w:rPr>
      </w:pPr>
    </w:p>
    <w:p w14:paraId="1AD18049" w14:textId="4AC69D79" w:rsidR="006F129B" w:rsidRDefault="00AC34E7" w:rsidP="00793D0E">
      <w:pPr>
        <w:pStyle w:val="Normaalweb"/>
        <w:rPr>
          <w:rFonts w:ascii="MS Reference Sans Serif" w:hAnsi="MS Reference Sans Serif"/>
          <w:color w:val="000000" w:themeColor="text1"/>
        </w:rPr>
      </w:pPr>
      <w:r w:rsidRPr="0086550F">
        <w:rPr>
          <w:rFonts w:ascii="MS Reference Sans Serif" w:hAnsi="MS Reference Sans Serif"/>
          <w:b/>
          <w:bCs/>
          <w:color w:val="000000" w:themeColor="text1"/>
        </w:rPr>
        <w:t>Artikel 5. Uitvoering van de overeenkomst</w:t>
      </w:r>
      <w:r w:rsidRPr="003B7223">
        <w:rPr>
          <w:rFonts w:ascii="MS Reference Sans Serif" w:hAnsi="MS Reference Sans Serif"/>
          <w:color w:val="000000" w:themeColor="text1"/>
        </w:rPr>
        <w:br/>
        <w:t xml:space="preserve">1. Klusbedrijf </w:t>
      </w:r>
      <w:r w:rsidR="00F5323F" w:rsidRPr="003B7223">
        <w:rPr>
          <w:rFonts w:ascii="MS Reference Sans Serif" w:hAnsi="MS Reference Sans Serif"/>
          <w:color w:val="000000" w:themeColor="text1"/>
        </w:rPr>
        <w:t>I. Kersten</w:t>
      </w:r>
      <w:r w:rsidRPr="003B7223">
        <w:rPr>
          <w:rFonts w:ascii="MS Reference Sans Serif" w:hAnsi="MS Reference Sans Serif"/>
          <w:color w:val="000000" w:themeColor="text1"/>
        </w:rPr>
        <w:t xml:space="preserve"> zal de overeenkomst naar beste inzicht en vermogen uitvoeren.</w:t>
      </w:r>
      <w:r w:rsidRPr="003B7223">
        <w:rPr>
          <w:rFonts w:ascii="MS Reference Sans Serif" w:hAnsi="MS Reference Sans Serif"/>
          <w:color w:val="000000" w:themeColor="text1"/>
        </w:rPr>
        <w:br/>
        <w:t xml:space="preserve">2. Indien en voor zover een goede uitvoering van de overeenkomst dit vereist, heeft </w:t>
      </w:r>
      <w:r w:rsidRPr="003B7223">
        <w:rPr>
          <w:rFonts w:ascii="MS Reference Sans Serif" w:eastAsia="Times New Roman" w:hAnsi="MS Reference Sans Serif"/>
          <w:noProof/>
          <w:lang w:eastAsia="nl-NL"/>
        </w:rPr>
        <w:drawing>
          <wp:anchor distT="0" distB="0" distL="114300" distR="114300" simplePos="0" relativeHeight="251662336" behindDoc="0" locked="0" layoutInCell="1" allowOverlap="1" wp14:anchorId="69F9131A" wp14:editId="4078DF59">
            <wp:simplePos x="0" y="0"/>
            <wp:positionH relativeFrom="page">
              <wp:align>right</wp:align>
            </wp:positionH>
            <wp:positionV relativeFrom="page">
              <wp:align>top</wp:align>
            </wp:positionV>
            <wp:extent cx="2367280" cy="1591310"/>
            <wp:effectExtent l="0" t="0" r="0" b="8890"/>
            <wp:wrapTopAndBottom/>
            <wp:docPr id="1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7280" cy="1591310"/>
                    </a:xfrm>
                    <a:prstGeom prst="rect">
                      <a:avLst/>
                    </a:prstGeom>
                    <a:noFill/>
                    <a:ln>
                      <a:noFill/>
                    </a:ln>
                  </pic:spPr>
                </pic:pic>
              </a:graphicData>
            </a:graphic>
          </wp:anchor>
        </w:drawing>
      </w:r>
      <w:r w:rsidRPr="003B7223">
        <w:rPr>
          <w:rFonts w:ascii="MS Reference Sans Serif" w:hAnsi="MS Reference Sans Serif"/>
          <w:color w:val="000000" w:themeColor="text1"/>
        </w:rPr>
        <w:t xml:space="preserve">Klusbedrijf </w:t>
      </w:r>
      <w:r w:rsidR="00F5323F" w:rsidRPr="003B7223">
        <w:rPr>
          <w:rFonts w:ascii="MS Reference Sans Serif" w:hAnsi="MS Reference Sans Serif"/>
          <w:color w:val="000000" w:themeColor="text1"/>
        </w:rPr>
        <w:t xml:space="preserve">I. Kersten </w:t>
      </w:r>
      <w:r w:rsidRPr="003B7223">
        <w:rPr>
          <w:rFonts w:ascii="MS Reference Sans Serif" w:hAnsi="MS Reference Sans Serif"/>
          <w:color w:val="000000" w:themeColor="text1"/>
        </w:rPr>
        <w:t xml:space="preserve">het recht bepaalde werkzaamheden te laten verrichten door derden. </w:t>
      </w:r>
      <w:r w:rsidR="006F129B" w:rsidRPr="006F129B">
        <w:rPr>
          <w:rFonts w:ascii="MS Reference Sans Serif" w:hAnsi="MS Reference Sans Serif"/>
          <w:color w:val="000000" w:themeColor="text1"/>
        </w:rPr>
        <w:t>Klusbedrijf I. Kersten blijft in dat geval verantwoordelijk voor de kwaliteit van de uitvoering.</w:t>
      </w:r>
    </w:p>
    <w:p w14:paraId="046F6B34" w14:textId="712A1903" w:rsidR="006F129B" w:rsidRDefault="00AC34E7" w:rsidP="0086550F">
      <w:pPr>
        <w:pStyle w:val="Normaalweb"/>
        <w:spacing w:before="0" w:beforeAutospacing="0" w:after="0" w:afterAutospacing="0"/>
        <w:rPr>
          <w:rFonts w:ascii="MS Reference Sans Serif" w:hAnsi="MS Reference Sans Serif"/>
          <w:color w:val="000000" w:themeColor="text1"/>
        </w:rPr>
      </w:pPr>
      <w:r w:rsidRPr="003B7223">
        <w:rPr>
          <w:rFonts w:ascii="MS Reference Sans Serif" w:hAnsi="MS Reference Sans Serif"/>
          <w:color w:val="000000" w:themeColor="text1"/>
        </w:rPr>
        <w:t xml:space="preserve">3. De opdrachtgever </w:t>
      </w:r>
      <w:r w:rsidR="006F129B">
        <w:rPr>
          <w:rFonts w:ascii="MS Reference Sans Serif" w:hAnsi="MS Reference Sans Serif"/>
          <w:color w:val="000000" w:themeColor="text1"/>
        </w:rPr>
        <w:t xml:space="preserve">dient alle gegevens die </w:t>
      </w:r>
      <w:r w:rsidRPr="003B7223">
        <w:rPr>
          <w:rFonts w:ascii="MS Reference Sans Serif" w:hAnsi="MS Reference Sans Serif"/>
          <w:color w:val="000000" w:themeColor="text1"/>
        </w:rPr>
        <w:t xml:space="preserve"> noodzakelijk zijn </w:t>
      </w:r>
      <w:r w:rsidR="006F129B">
        <w:rPr>
          <w:rFonts w:ascii="MS Reference Sans Serif" w:hAnsi="MS Reference Sans Serif"/>
          <w:color w:val="000000" w:themeColor="text1"/>
        </w:rPr>
        <w:t>voor de uitvoering van de overeenkomst tijdig en volledig</w:t>
      </w:r>
      <w:r w:rsidRPr="003B7223">
        <w:rPr>
          <w:rFonts w:ascii="MS Reference Sans Serif" w:hAnsi="MS Reference Sans Serif"/>
          <w:color w:val="000000" w:themeColor="text1"/>
        </w:rPr>
        <w:t xml:space="preserve"> aan Klusbedrijf </w:t>
      </w:r>
      <w:r w:rsidR="00F5323F" w:rsidRPr="003B7223">
        <w:rPr>
          <w:rFonts w:ascii="MS Reference Sans Serif" w:hAnsi="MS Reference Sans Serif"/>
          <w:color w:val="000000" w:themeColor="text1"/>
        </w:rPr>
        <w:t xml:space="preserve">I. Kersten </w:t>
      </w:r>
      <w:r w:rsidR="000D770C">
        <w:rPr>
          <w:rFonts w:ascii="MS Reference Sans Serif" w:hAnsi="MS Reference Sans Serif"/>
          <w:color w:val="000000" w:themeColor="text1"/>
        </w:rPr>
        <w:t xml:space="preserve">te verstrekken, uiterlijk binnen </w:t>
      </w:r>
      <w:r w:rsidR="0015152F">
        <w:rPr>
          <w:rFonts w:ascii="MS Reference Sans Serif" w:hAnsi="MS Reference Sans Serif"/>
          <w:color w:val="000000" w:themeColor="text1"/>
        </w:rPr>
        <w:t>30</w:t>
      </w:r>
      <w:r w:rsidR="00176715">
        <w:rPr>
          <w:rFonts w:ascii="MS Reference Sans Serif" w:hAnsi="MS Reference Sans Serif"/>
          <w:color w:val="000000" w:themeColor="text1"/>
        </w:rPr>
        <w:t xml:space="preserve"> </w:t>
      </w:r>
      <w:r w:rsidR="000D770C">
        <w:rPr>
          <w:rFonts w:ascii="MS Reference Sans Serif" w:hAnsi="MS Reference Sans Serif"/>
          <w:color w:val="000000" w:themeColor="text1"/>
        </w:rPr>
        <w:t xml:space="preserve">dagen na eerste verzoek. </w:t>
      </w:r>
      <w:r w:rsidR="00833538">
        <w:rPr>
          <w:rFonts w:ascii="MS Reference Sans Serif" w:hAnsi="MS Reference Sans Serif"/>
          <w:color w:val="000000" w:themeColor="text1"/>
        </w:rPr>
        <w:t>Indien</w:t>
      </w:r>
      <w:r w:rsidR="000D770C">
        <w:rPr>
          <w:rFonts w:ascii="MS Reference Sans Serif" w:hAnsi="MS Reference Sans Serif"/>
          <w:color w:val="000000" w:themeColor="text1"/>
        </w:rPr>
        <w:t xml:space="preserve"> deze gegevens niet tijdig worden </w:t>
      </w:r>
      <w:r w:rsidR="00833538">
        <w:rPr>
          <w:rFonts w:ascii="MS Reference Sans Serif" w:hAnsi="MS Reference Sans Serif"/>
          <w:color w:val="000000" w:themeColor="text1"/>
        </w:rPr>
        <w:t>verstrekt heeft</w:t>
      </w:r>
      <w:r w:rsidR="000D770C">
        <w:rPr>
          <w:rFonts w:ascii="MS Reference Sans Serif" w:hAnsi="MS Reference Sans Serif"/>
          <w:color w:val="000000" w:themeColor="text1"/>
        </w:rPr>
        <w:t xml:space="preserve"> </w:t>
      </w:r>
      <w:r w:rsidRPr="003B7223">
        <w:rPr>
          <w:rFonts w:ascii="MS Reference Sans Serif" w:hAnsi="MS Reference Sans Serif"/>
          <w:color w:val="000000" w:themeColor="text1"/>
        </w:rPr>
        <w:t xml:space="preserve">Klusbedrijf </w:t>
      </w:r>
      <w:r w:rsidR="00F5323F" w:rsidRPr="003B7223">
        <w:rPr>
          <w:rFonts w:ascii="MS Reference Sans Serif" w:hAnsi="MS Reference Sans Serif"/>
          <w:color w:val="000000" w:themeColor="text1"/>
        </w:rPr>
        <w:t>I. Kersten</w:t>
      </w:r>
      <w:r w:rsidRPr="003B7223">
        <w:rPr>
          <w:rFonts w:ascii="MS Reference Sans Serif" w:hAnsi="MS Reference Sans Serif"/>
          <w:color w:val="000000" w:themeColor="text1"/>
        </w:rPr>
        <w:t xml:space="preserve"> het recht de uitvoering van de overeenkomst op te schorten en/of de uit de vertraging voortvloeiende extra kosten volgens de gebruikelijke tarieven aan de opdrachtgever in rekening te brengen.</w:t>
      </w:r>
    </w:p>
    <w:p w14:paraId="0564FF0C" w14:textId="0E46AE26" w:rsidR="006F129B" w:rsidRDefault="00AC34E7" w:rsidP="006F129B">
      <w:pPr>
        <w:pStyle w:val="Normaalweb"/>
        <w:rPr>
          <w:rFonts w:ascii="MS Reference Sans Serif" w:hAnsi="MS Reference Sans Serif"/>
          <w:color w:val="000000" w:themeColor="text1"/>
        </w:rPr>
      </w:pPr>
      <w:r w:rsidRPr="003B7223">
        <w:rPr>
          <w:rFonts w:ascii="MS Reference Sans Serif" w:hAnsi="MS Reference Sans Serif"/>
          <w:color w:val="000000" w:themeColor="text1"/>
        </w:rPr>
        <w:br/>
        <w:t xml:space="preserve">4. Klusbedrijf </w:t>
      </w:r>
      <w:r w:rsidR="00F5323F" w:rsidRPr="003B7223">
        <w:rPr>
          <w:rFonts w:ascii="MS Reference Sans Serif" w:hAnsi="MS Reference Sans Serif"/>
          <w:color w:val="000000" w:themeColor="text1"/>
        </w:rPr>
        <w:t xml:space="preserve">I. Kersten </w:t>
      </w:r>
      <w:r w:rsidRPr="003B7223">
        <w:rPr>
          <w:rFonts w:ascii="MS Reference Sans Serif" w:hAnsi="MS Reference Sans Serif"/>
          <w:color w:val="000000" w:themeColor="text1"/>
        </w:rPr>
        <w:t xml:space="preserve">is niet aansprakelijk voor schade, van welke aard ook, </w:t>
      </w:r>
      <w:r w:rsidR="000D770C">
        <w:rPr>
          <w:rFonts w:ascii="MS Reference Sans Serif" w:hAnsi="MS Reference Sans Serif"/>
          <w:color w:val="000000" w:themeColor="text1"/>
        </w:rPr>
        <w:t xml:space="preserve">indien deze het gevolg is </w:t>
      </w:r>
      <w:r w:rsidRPr="003B7223">
        <w:rPr>
          <w:rFonts w:ascii="MS Reference Sans Serif" w:hAnsi="MS Reference Sans Serif"/>
          <w:color w:val="000000" w:themeColor="text1"/>
        </w:rPr>
        <w:t xml:space="preserve"> van door de opdrachtgever verstrekte onjuiste en/of onvolledige gegevens, tenzij deze onjuistheid of onvolledigheid </w:t>
      </w:r>
      <w:r w:rsidR="000D770C">
        <w:rPr>
          <w:rFonts w:ascii="MS Reference Sans Serif" w:hAnsi="MS Reference Sans Serif"/>
          <w:color w:val="000000" w:themeColor="text1"/>
        </w:rPr>
        <w:t>door Klusbedrijf I. Kersten</w:t>
      </w:r>
      <w:r w:rsidRPr="003B7223">
        <w:rPr>
          <w:rFonts w:ascii="MS Reference Sans Serif" w:hAnsi="MS Reference Sans Serif"/>
          <w:color w:val="000000" w:themeColor="text1"/>
        </w:rPr>
        <w:t xml:space="preserve"> kenbaar</w:t>
      </w:r>
      <w:r w:rsidR="000D770C">
        <w:rPr>
          <w:rFonts w:ascii="MS Reference Sans Serif" w:hAnsi="MS Reference Sans Serif"/>
          <w:color w:val="000000" w:themeColor="text1"/>
        </w:rPr>
        <w:t xml:space="preserve"> had moeten</w:t>
      </w:r>
      <w:r w:rsidRPr="003B7223">
        <w:rPr>
          <w:rFonts w:ascii="MS Reference Sans Serif" w:hAnsi="MS Reference Sans Serif"/>
          <w:color w:val="000000" w:themeColor="text1"/>
        </w:rPr>
        <w:t xml:space="preserve"> zijn.</w:t>
      </w:r>
    </w:p>
    <w:p w14:paraId="56809DFA" w14:textId="2F52A3B9" w:rsidR="00AC34E7" w:rsidRPr="003B7223" w:rsidRDefault="00AC34E7" w:rsidP="0086550F">
      <w:pPr>
        <w:pStyle w:val="Normaalweb"/>
        <w:rPr>
          <w:rFonts w:ascii="MS Reference Sans Serif" w:hAnsi="MS Reference Sans Serif"/>
          <w:color w:val="000000" w:themeColor="text1"/>
        </w:rPr>
      </w:pPr>
      <w:r w:rsidRPr="003B7223">
        <w:rPr>
          <w:rFonts w:ascii="MS Reference Sans Serif" w:hAnsi="MS Reference Sans Serif"/>
          <w:color w:val="000000" w:themeColor="text1"/>
        </w:rPr>
        <w:br/>
        <w:t>5. Indien is overeengekomen dat de overeenkomst in fasen  word</w:t>
      </w:r>
      <w:r w:rsidR="000D770C">
        <w:rPr>
          <w:rFonts w:ascii="MS Reference Sans Serif" w:hAnsi="MS Reference Sans Serif"/>
          <w:color w:val="000000" w:themeColor="text1"/>
        </w:rPr>
        <w:t>t</w:t>
      </w:r>
      <w:r w:rsidRPr="003B7223">
        <w:rPr>
          <w:rFonts w:ascii="MS Reference Sans Serif" w:hAnsi="MS Reference Sans Serif"/>
          <w:color w:val="000000" w:themeColor="text1"/>
        </w:rPr>
        <w:t xml:space="preserve"> uitgevoerd kan Klusbedrijf </w:t>
      </w:r>
      <w:r w:rsidR="00F5323F" w:rsidRPr="003B7223">
        <w:rPr>
          <w:rFonts w:ascii="MS Reference Sans Serif" w:hAnsi="MS Reference Sans Serif"/>
          <w:color w:val="000000" w:themeColor="text1"/>
        </w:rPr>
        <w:t>I. Kersten</w:t>
      </w:r>
      <w:r w:rsidRPr="003B7223">
        <w:rPr>
          <w:rFonts w:ascii="MS Reference Sans Serif" w:hAnsi="MS Reference Sans Serif"/>
          <w:color w:val="000000" w:themeColor="text1"/>
        </w:rPr>
        <w:t xml:space="preserve"> de uitvoering van</w:t>
      </w:r>
      <w:r w:rsidR="000D770C">
        <w:rPr>
          <w:rFonts w:ascii="MS Reference Sans Serif" w:hAnsi="MS Reference Sans Serif"/>
          <w:color w:val="000000" w:themeColor="text1"/>
        </w:rPr>
        <w:t xml:space="preserve"> latere fasen</w:t>
      </w:r>
      <w:r w:rsidRPr="003B7223">
        <w:rPr>
          <w:rFonts w:ascii="MS Reference Sans Serif" w:hAnsi="MS Reference Sans Serif"/>
          <w:color w:val="000000" w:themeColor="text1"/>
        </w:rPr>
        <w:t xml:space="preserve"> opschorten totdat de opdrachtgever de resultaten van de  voorgaande fase schriftelijk heeft goedgekeurd.</w:t>
      </w:r>
      <w:r w:rsidR="003E4DBA" w:rsidRPr="003E4DBA">
        <w:t xml:space="preserve"> </w:t>
      </w:r>
      <w:r w:rsidR="003E4DBA" w:rsidRPr="003E4DBA">
        <w:rPr>
          <w:rFonts w:ascii="MS Reference Sans Serif" w:hAnsi="MS Reference Sans Serif"/>
          <w:color w:val="000000" w:themeColor="text1"/>
        </w:rPr>
        <w:t xml:space="preserve">Indien de opdrachtgever niet binnen </w:t>
      </w:r>
      <w:r w:rsidR="0015152F">
        <w:rPr>
          <w:rFonts w:ascii="MS Reference Sans Serif" w:hAnsi="MS Reference Sans Serif"/>
          <w:color w:val="000000" w:themeColor="text1"/>
        </w:rPr>
        <w:t>5 werk</w:t>
      </w:r>
      <w:r w:rsidR="003E4DBA" w:rsidRPr="003E4DBA">
        <w:rPr>
          <w:rFonts w:ascii="MS Reference Sans Serif" w:hAnsi="MS Reference Sans Serif"/>
          <w:color w:val="000000" w:themeColor="text1"/>
        </w:rPr>
        <w:t>dagen</w:t>
      </w:r>
      <w:r w:rsidR="00C54169">
        <w:rPr>
          <w:rFonts w:ascii="MS Reference Sans Serif" w:hAnsi="MS Reference Sans Serif"/>
          <w:color w:val="000000" w:themeColor="text1"/>
        </w:rPr>
        <w:t xml:space="preserve"> </w:t>
      </w:r>
      <w:r w:rsidR="0015152F">
        <w:rPr>
          <w:rFonts w:ascii="MS Reference Sans Serif" w:hAnsi="MS Reference Sans Serif"/>
          <w:color w:val="000000" w:themeColor="text1"/>
        </w:rPr>
        <w:t>n</w:t>
      </w:r>
      <w:r w:rsidR="003E4DBA" w:rsidRPr="003E4DBA">
        <w:rPr>
          <w:rFonts w:ascii="MS Reference Sans Serif" w:hAnsi="MS Reference Sans Serif"/>
          <w:color w:val="000000" w:themeColor="text1"/>
        </w:rPr>
        <w:t>a oplevering van een fase schriftelijk reageert, wordt de fase geacht te zijn goedgekeurd en kan Klusbedrijf I. Kersten doorgaan met de volgende fase.</w:t>
      </w:r>
    </w:p>
    <w:p w14:paraId="5C33D98E" w14:textId="77777777" w:rsidR="00AC34E7" w:rsidRPr="003B7223" w:rsidRDefault="00AC34E7" w:rsidP="00AC34E7">
      <w:pPr>
        <w:pStyle w:val="Handtekening"/>
        <w:rPr>
          <w:rFonts w:ascii="MS Reference Sans Serif" w:hAnsi="MS Reference Sans Serif"/>
          <w:b w:val="0"/>
          <w:bCs w:val="0"/>
          <w:color w:val="000000" w:themeColor="text1"/>
        </w:rPr>
      </w:pPr>
    </w:p>
    <w:p w14:paraId="1F396A98" w14:textId="105FAEA0" w:rsidR="00AC34E7"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 xml:space="preserve">Artikel 6. </w:t>
      </w:r>
      <w:r w:rsidR="00C54169" w:rsidRPr="0086550F">
        <w:rPr>
          <w:rFonts w:ascii="MS Reference Sans Serif" w:hAnsi="MS Reference Sans Serif"/>
          <w:color w:val="000000" w:themeColor="text1"/>
        </w:rPr>
        <w:t>Contract</w:t>
      </w:r>
      <w:r w:rsidR="00C54169">
        <w:rPr>
          <w:rFonts w:ascii="MS Reference Sans Serif" w:hAnsi="MS Reference Sans Serif"/>
          <w:color w:val="000000" w:themeColor="text1"/>
        </w:rPr>
        <w:t xml:space="preserve"> </w:t>
      </w:r>
      <w:r w:rsidRPr="0086550F">
        <w:rPr>
          <w:rFonts w:ascii="MS Reference Sans Serif" w:hAnsi="MS Reference Sans Serif"/>
          <w:color w:val="000000" w:themeColor="text1"/>
        </w:rPr>
        <w:t>duur; uitvoeringstermijn</w:t>
      </w:r>
      <w:r w:rsidRPr="003B7223">
        <w:rPr>
          <w:rFonts w:ascii="MS Reference Sans Serif" w:hAnsi="MS Reference Sans Serif"/>
          <w:b w:val="0"/>
          <w:bCs w:val="0"/>
          <w:color w:val="000000" w:themeColor="text1"/>
        </w:rPr>
        <w:br/>
        <w:t xml:space="preserve">1. </w:t>
      </w:r>
      <w:r w:rsidR="003E4DBA">
        <w:rPr>
          <w:rFonts w:ascii="MS Reference Sans Serif" w:hAnsi="MS Reference Sans Serif"/>
          <w:b w:val="0"/>
          <w:bCs w:val="0"/>
          <w:color w:val="000000" w:themeColor="text1"/>
        </w:rPr>
        <w:t>Een</w:t>
      </w:r>
      <w:r w:rsidRPr="003B7223">
        <w:rPr>
          <w:rFonts w:ascii="MS Reference Sans Serif" w:hAnsi="MS Reference Sans Serif"/>
          <w:b w:val="0"/>
          <w:bCs w:val="0"/>
          <w:color w:val="000000" w:themeColor="text1"/>
        </w:rPr>
        <w:t xml:space="preserve"> overeenkomst wordt </w:t>
      </w:r>
      <w:r w:rsidR="003E4DBA">
        <w:rPr>
          <w:rFonts w:ascii="MS Reference Sans Serif" w:hAnsi="MS Reference Sans Serif"/>
          <w:b w:val="0"/>
          <w:bCs w:val="0"/>
          <w:color w:val="000000" w:themeColor="text1"/>
        </w:rPr>
        <w:t xml:space="preserve">standaard </w:t>
      </w:r>
      <w:r w:rsidRPr="003B7223">
        <w:rPr>
          <w:rFonts w:ascii="MS Reference Sans Serif" w:hAnsi="MS Reference Sans Serif"/>
          <w:b w:val="0"/>
          <w:bCs w:val="0"/>
          <w:color w:val="000000" w:themeColor="text1"/>
        </w:rPr>
        <w:t xml:space="preserve">aangegaan voor </w:t>
      </w:r>
      <w:r w:rsidR="003E4DBA">
        <w:rPr>
          <w:rFonts w:ascii="MS Reference Sans Serif" w:hAnsi="MS Reference Sans Serif"/>
          <w:b w:val="0"/>
          <w:bCs w:val="0"/>
          <w:color w:val="000000" w:themeColor="text1"/>
        </w:rPr>
        <w:t>de duur van de overeengekomen werkzaamheden en eindigt automatisch na de oplevering</w:t>
      </w:r>
      <w:r w:rsidRPr="003B7223">
        <w:rPr>
          <w:rFonts w:ascii="MS Reference Sans Serif" w:hAnsi="MS Reference Sans Serif"/>
          <w:b w:val="0"/>
          <w:bCs w:val="0"/>
          <w:color w:val="000000" w:themeColor="text1"/>
        </w:rPr>
        <w:t>, tenzij partijen uitdrukkelijk en schriftelijk anders overeenkomen.</w:t>
      </w:r>
      <w:r w:rsidRPr="003B7223">
        <w:rPr>
          <w:rFonts w:ascii="MS Reference Sans Serif" w:hAnsi="MS Reference Sans Serif"/>
          <w:b w:val="0"/>
          <w:bCs w:val="0"/>
          <w:color w:val="000000" w:themeColor="text1"/>
        </w:rPr>
        <w:br/>
        <w:t xml:space="preserve">2. </w:t>
      </w:r>
      <w:r w:rsidR="003E4DBA" w:rsidRPr="003E4DBA">
        <w:rPr>
          <w:rFonts w:ascii="MS Reference Sans Serif" w:hAnsi="MS Reference Sans Serif"/>
          <w:b w:val="0"/>
          <w:bCs w:val="0"/>
          <w:color w:val="000000" w:themeColor="text1"/>
        </w:rPr>
        <w:t xml:space="preserve">Indien een specifieke oplevertermijn is overeengekomen, geldt deze als een streefdatum en niet als een fatale termijn, tenzij schriftelijk anders is vastgelegd. Klusbedrijf I. Kersten zal zich inspannen om de afgesproken </w:t>
      </w:r>
      <w:r w:rsidR="003E4DBA" w:rsidRPr="003E4DBA">
        <w:rPr>
          <w:rFonts w:ascii="MS Reference Sans Serif" w:hAnsi="MS Reference Sans Serif"/>
          <w:b w:val="0"/>
          <w:bCs w:val="0"/>
          <w:color w:val="000000" w:themeColor="text1"/>
        </w:rPr>
        <w:lastRenderedPageBreak/>
        <w:t>termijn te behalen, maar is niet aansprakelijk voor vertragingen die ontstaan door overmacht of onvoorziene omstandigheden.</w:t>
      </w:r>
      <w:r w:rsidR="003E4DBA">
        <w:rPr>
          <w:rFonts w:ascii="MS Reference Sans Serif" w:hAnsi="MS Reference Sans Serif"/>
          <w:b w:val="0"/>
          <w:bCs w:val="0"/>
          <w:color w:val="000000" w:themeColor="text1"/>
        </w:rPr>
        <w:t xml:space="preserve"> </w:t>
      </w:r>
    </w:p>
    <w:p w14:paraId="06109173" w14:textId="59F96D61" w:rsidR="003E4DBA" w:rsidRPr="003B7223" w:rsidRDefault="003E4DBA" w:rsidP="00AC34E7">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3.</w:t>
      </w:r>
      <w:r w:rsidRPr="003E4DBA">
        <w:rPr>
          <w:b w:val="0"/>
          <w:bCs w:val="0"/>
          <w:color w:val="595959" w:themeColor="text1" w:themeTint="A6"/>
        </w:rPr>
        <w:t xml:space="preserve"> </w:t>
      </w:r>
      <w:r w:rsidRPr="003E4DBA">
        <w:rPr>
          <w:rFonts w:ascii="MS Reference Sans Serif" w:hAnsi="MS Reference Sans Serif"/>
          <w:b w:val="0"/>
          <w:bCs w:val="0"/>
          <w:color w:val="000000" w:themeColor="text1"/>
        </w:rPr>
        <w:t>Indien de opdrachtgever Klusbedrijf I. Kersten niet tijdig in staat stelt de werkzaamheden uit te voeren (bijvoorbeeld door het niet verstrekken van benodigde informatie of toegang tot de werkplek), heeft Klusbedrijf I. Kersten het recht de uitvoering op te schorten en eventuele extra kosten in rekening te brengen.</w:t>
      </w:r>
    </w:p>
    <w:p w14:paraId="1C3F0F28" w14:textId="77777777" w:rsidR="00AC34E7" w:rsidRPr="003B7223" w:rsidRDefault="00AC34E7" w:rsidP="00AC34E7">
      <w:pPr>
        <w:pStyle w:val="Handtekening"/>
        <w:rPr>
          <w:rFonts w:ascii="MS Reference Sans Serif" w:hAnsi="MS Reference Sans Serif"/>
          <w:b w:val="0"/>
          <w:bCs w:val="0"/>
          <w:color w:val="000000" w:themeColor="text1"/>
        </w:rPr>
      </w:pPr>
    </w:p>
    <w:p w14:paraId="7B159D49" w14:textId="77777777" w:rsidR="00176715"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7. Wijziging van de overeenkomst</w:t>
      </w:r>
      <w:r w:rsidRPr="003B7223">
        <w:rPr>
          <w:rFonts w:ascii="MS Reference Sans Serif" w:hAnsi="MS Reference Sans Serif"/>
          <w:b w:val="0"/>
          <w:bCs w:val="0"/>
          <w:color w:val="000000" w:themeColor="text1"/>
        </w:rPr>
        <w:br/>
        <w:t xml:space="preserve">1. Indien tijdens de uitvoering van de overeenkomst blijkt dat </w:t>
      </w:r>
      <w:r w:rsidR="0068401C">
        <w:rPr>
          <w:rFonts w:ascii="MS Reference Sans Serif" w:hAnsi="MS Reference Sans Serif"/>
          <w:b w:val="0"/>
          <w:bCs w:val="0"/>
          <w:color w:val="000000" w:themeColor="text1"/>
        </w:rPr>
        <w:t xml:space="preserve">wijzigingen of aanvullingen nodig zijn </w:t>
      </w:r>
      <w:r w:rsidRPr="003B7223">
        <w:rPr>
          <w:rFonts w:ascii="MS Reference Sans Serif" w:hAnsi="MS Reference Sans Serif"/>
          <w:b w:val="0"/>
          <w:bCs w:val="0"/>
          <w:color w:val="000000" w:themeColor="text1"/>
        </w:rPr>
        <w:t xml:space="preserve">voor een behoorlijke uitvoering , zullen partijen tijdig en in onderling overleg de overeenkomst </w:t>
      </w:r>
      <w:r w:rsidR="0068401C">
        <w:rPr>
          <w:rFonts w:ascii="MS Reference Sans Serif" w:hAnsi="MS Reference Sans Serif"/>
          <w:b w:val="0"/>
          <w:bCs w:val="0"/>
          <w:color w:val="000000" w:themeColor="text1"/>
        </w:rPr>
        <w:t xml:space="preserve">schriftelijk </w:t>
      </w:r>
      <w:r w:rsidRPr="003B7223">
        <w:rPr>
          <w:rFonts w:ascii="MS Reference Sans Serif" w:hAnsi="MS Reference Sans Serif"/>
          <w:b w:val="0"/>
          <w:bCs w:val="0"/>
          <w:color w:val="000000" w:themeColor="text1"/>
        </w:rPr>
        <w:t>aanpassen.</w:t>
      </w:r>
      <w:r w:rsidRPr="003B7223">
        <w:rPr>
          <w:rFonts w:ascii="MS Reference Sans Serif" w:hAnsi="MS Reference Sans Serif"/>
          <w:b w:val="0"/>
          <w:bCs w:val="0"/>
          <w:color w:val="000000" w:themeColor="text1"/>
        </w:rPr>
        <w:br/>
        <w:t xml:space="preserve">2. Indien partijen overeenkomen dat de overeenkomst wordt gewijzigd of aangevuld, kan </w:t>
      </w:r>
      <w:r w:rsidR="0068401C">
        <w:rPr>
          <w:rFonts w:ascii="MS Reference Sans Serif" w:hAnsi="MS Reference Sans Serif"/>
          <w:b w:val="0"/>
          <w:bCs w:val="0"/>
          <w:color w:val="000000" w:themeColor="text1"/>
        </w:rPr>
        <w:t>dit van invloed zijn op de opleverdatum.</w:t>
      </w:r>
      <w:r w:rsidRPr="003B7223">
        <w:rPr>
          <w:rFonts w:ascii="MS Reference Sans Serif" w:hAnsi="MS Reference Sans Serif"/>
          <w:b w:val="0"/>
          <w:bCs w:val="0"/>
          <w:color w:val="000000" w:themeColor="text1"/>
        </w:rPr>
        <w:t xml:space="preserve">. Klusbedrijf </w:t>
      </w:r>
      <w:r w:rsidR="00F5323F"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zal de opdrachtgever zo spoedig mogelijk </w:t>
      </w:r>
      <w:r w:rsidR="0068401C">
        <w:rPr>
          <w:rFonts w:ascii="MS Reference Sans Serif" w:hAnsi="MS Reference Sans Serif"/>
          <w:b w:val="0"/>
          <w:bCs w:val="0"/>
          <w:color w:val="000000" w:themeColor="text1"/>
        </w:rPr>
        <w:t>informeren over eventuele wijzigingen in de planning.</w:t>
      </w:r>
      <w:r w:rsidR="0068401C" w:rsidRPr="003B7223" w:rsidDel="0068401C">
        <w:rPr>
          <w:rFonts w:ascii="MS Reference Sans Serif" w:hAnsi="MS Reference Sans Serif"/>
          <w:b w:val="0"/>
          <w:bCs w:val="0"/>
          <w:color w:val="000000" w:themeColor="text1"/>
        </w:rPr>
        <w:t xml:space="preserve"> </w:t>
      </w:r>
    </w:p>
    <w:p w14:paraId="78BB1CD6" w14:textId="1B17CCB9" w:rsidR="00AC34E7" w:rsidRPr="003B7223" w:rsidRDefault="00AC34E7" w:rsidP="00AC34E7">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color w:val="000000" w:themeColor="text1"/>
        </w:rPr>
        <w:t xml:space="preserve">3. Indien de wijziging of aanvulling op de overeenkomst financiële en/of kwalitatieve consequenties </w:t>
      </w:r>
      <w:r w:rsidR="0068401C">
        <w:rPr>
          <w:rFonts w:ascii="MS Reference Sans Serif" w:hAnsi="MS Reference Sans Serif"/>
          <w:b w:val="0"/>
          <w:bCs w:val="0"/>
          <w:color w:val="000000" w:themeColor="text1"/>
        </w:rPr>
        <w:t>heeft</w:t>
      </w:r>
      <w:r w:rsidRPr="003B7223">
        <w:rPr>
          <w:rFonts w:ascii="MS Reference Sans Serif" w:hAnsi="MS Reference Sans Serif"/>
          <w:b w:val="0"/>
          <w:bCs w:val="0"/>
          <w:color w:val="000000" w:themeColor="text1"/>
        </w:rPr>
        <w:t xml:space="preserve">, zal Klusbedrijf </w:t>
      </w:r>
      <w:r w:rsidR="00F5323F" w:rsidRPr="003B7223">
        <w:rPr>
          <w:rFonts w:ascii="MS Reference Sans Serif" w:hAnsi="MS Reference Sans Serif"/>
          <w:b w:val="0"/>
          <w:bCs w:val="0"/>
          <w:color w:val="000000" w:themeColor="text1"/>
        </w:rPr>
        <w:t xml:space="preserve">I. Kersten </w:t>
      </w:r>
      <w:r w:rsidRPr="003B7223">
        <w:rPr>
          <w:rFonts w:ascii="MS Reference Sans Serif" w:hAnsi="MS Reference Sans Serif"/>
          <w:b w:val="0"/>
          <w:bCs w:val="0"/>
          <w:color w:val="000000" w:themeColor="text1"/>
        </w:rPr>
        <w:t>de opdrachtgever hierover tevoren inlichten.</w:t>
      </w:r>
      <w:r w:rsidR="00D26561" w:rsidRPr="00D26561">
        <w:t xml:space="preserve"> </w:t>
      </w:r>
      <w:r w:rsidR="00D26561" w:rsidRPr="00D26561">
        <w:rPr>
          <w:rFonts w:ascii="MS Reference Sans Serif" w:hAnsi="MS Reference Sans Serif"/>
          <w:b w:val="0"/>
          <w:bCs w:val="0"/>
          <w:color w:val="000000" w:themeColor="text1"/>
        </w:rPr>
        <w:t>Meerwerk wordt uitsluitend uitgevoerd na schriftelijke goedkeuring van de opdrachtgever.</w:t>
      </w:r>
      <w:r w:rsidRPr="003B7223">
        <w:rPr>
          <w:rFonts w:ascii="MS Reference Sans Serif" w:hAnsi="MS Reference Sans Serif"/>
          <w:b w:val="0"/>
          <w:bCs w:val="0"/>
          <w:color w:val="000000" w:themeColor="text1"/>
        </w:rPr>
        <w:br/>
        <w:t xml:space="preserve">4. Indien een vast honorarium is overeengekomen, zal Klusbedrijf </w:t>
      </w:r>
      <w:r w:rsidR="00F5323F"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aangeven in hoeverre de wijziging of aanvulling een overschrijding van dit honorarium tot gevolg heeft.</w:t>
      </w:r>
      <w:r w:rsidR="00D26561" w:rsidRPr="00D26561">
        <w:t xml:space="preserve"> </w:t>
      </w:r>
      <w:r w:rsidR="00D26561" w:rsidRPr="00D26561">
        <w:rPr>
          <w:rFonts w:ascii="MS Reference Sans Serif" w:hAnsi="MS Reference Sans Serif"/>
          <w:b w:val="0"/>
          <w:bCs w:val="0"/>
          <w:color w:val="000000" w:themeColor="text1"/>
        </w:rPr>
        <w:t>Door akkoord te gaan met de wijziging, stemt de opdrachtgever tevens in met de eventuele extra kosten die hieruit voortvloeien.</w:t>
      </w:r>
    </w:p>
    <w:p w14:paraId="2768C667" w14:textId="77777777" w:rsidR="00AC34E7" w:rsidRPr="003B7223" w:rsidRDefault="00AC34E7" w:rsidP="00AC34E7">
      <w:pPr>
        <w:pStyle w:val="Handtekening"/>
        <w:rPr>
          <w:rFonts w:ascii="MS Reference Sans Serif" w:hAnsi="MS Reference Sans Serif"/>
          <w:b w:val="0"/>
          <w:bCs w:val="0"/>
          <w:color w:val="000000" w:themeColor="text1"/>
        </w:rPr>
      </w:pPr>
    </w:p>
    <w:p w14:paraId="3D4E32DB" w14:textId="77777777" w:rsidR="00AC34E7" w:rsidRPr="003B7223"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8. Geheimhouding</w:t>
      </w:r>
      <w:r w:rsidRPr="003B7223">
        <w:rPr>
          <w:rFonts w:ascii="MS Reference Sans Serif" w:hAnsi="MS Reference Sans Serif"/>
          <w:b w:val="0"/>
          <w:bCs w:val="0"/>
          <w:color w:val="000000" w:themeColor="text1"/>
        </w:rPr>
        <w:br/>
        <w:t>Beide partijen zijn verplicht tot geheimhouding van alle vertrouwelijke informatie die zij in het kader van hun overeenkomst van elkaar of uit andere bron hebben verkregen. Informatie geldt als vertrouwelijk als dit door de andere partij is medegedeeld of als dit voortvloeit uit de aard van de informatie.</w:t>
      </w:r>
    </w:p>
    <w:p w14:paraId="2C45D4EB" w14:textId="77777777" w:rsidR="00AC34E7" w:rsidRPr="003B7223" w:rsidRDefault="00AC34E7" w:rsidP="00AC34E7">
      <w:pPr>
        <w:pStyle w:val="Handtekening"/>
        <w:rPr>
          <w:rFonts w:ascii="MS Reference Sans Serif" w:hAnsi="MS Reference Sans Serif"/>
          <w:b w:val="0"/>
          <w:bCs w:val="0"/>
          <w:color w:val="000000" w:themeColor="text1"/>
        </w:rPr>
      </w:pPr>
    </w:p>
    <w:p w14:paraId="7C01D1CC" w14:textId="33E410D4" w:rsidR="00AC34E7" w:rsidRPr="003B7223" w:rsidRDefault="00AC34E7" w:rsidP="0086550F">
      <w:pPr>
        <w:pStyle w:val="Normaalweb"/>
        <w:rPr>
          <w:rFonts w:ascii="MS Reference Sans Serif" w:hAnsi="MS Reference Sans Serif"/>
          <w:color w:val="000000" w:themeColor="text1"/>
        </w:rPr>
      </w:pPr>
      <w:r w:rsidRPr="0086550F">
        <w:rPr>
          <w:rFonts w:ascii="MS Reference Sans Serif" w:eastAsia="Times New Roman" w:hAnsi="MS Reference Sans Serif"/>
          <w:b/>
          <w:bCs/>
          <w:noProof/>
          <w:lang w:eastAsia="nl-NL"/>
        </w:rPr>
        <w:drawing>
          <wp:anchor distT="0" distB="0" distL="114300" distR="114300" simplePos="0" relativeHeight="251663360" behindDoc="0" locked="0" layoutInCell="1" allowOverlap="1" wp14:anchorId="5ED41209" wp14:editId="6BCC4377">
            <wp:simplePos x="0" y="0"/>
            <wp:positionH relativeFrom="column">
              <wp:posOffset>4906010</wp:posOffset>
            </wp:positionH>
            <wp:positionV relativeFrom="page">
              <wp:posOffset>-13970</wp:posOffset>
            </wp:positionV>
            <wp:extent cx="2176145" cy="1463040"/>
            <wp:effectExtent l="0" t="0" r="0" b="3810"/>
            <wp:wrapTopAndBottom/>
            <wp:docPr id="11024689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145"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50F">
        <w:rPr>
          <w:rFonts w:ascii="MS Reference Sans Serif" w:hAnsi="MS Reference Sans Serif"/>
          <w:b/>
          <w:bCs/>
          <w:color w:val="000000" w:themeColor="text1"/>
        </w:rPr>
        <w:t>Artikel 9. Intellectueel eigendom</w:t>
      </w:r>
      <w:r w:rsidRPr="003B7223">
        <w:rPr>
          <w:rFonts w:ascii="MS Reference Sans Serif" w:hAnsi="MS Reference Sans Serif"/>
          <w:color w:val="000000" w:themeColor="text1"/>
        </w:rPr>
        <w:br/>
        <w:t xml:space="preserve">1. </w:t>
      </w:r>
      <w:r w:rsidR="00364509" w:rsidRPr="00364509">
        <w:rPr>
          <w:rFonts w:ascii="MS Reference Sans Serif" w:hAnsi="MS Reference Sans Serif"/>
          <w:color w:val="000000" w:themeColor="text1"/>
        </w:rPr>
        <w:t>Alle door Klusbedrijf I. Kersten verstrekte ontwerpen, schetsen, technische tekeningen en adviezen blijven eigendom van Klusbedrijf I. Kersten, tenzij schriftelijk anders is overeengekomen</w:t>
      </w:r>
      <w:r w:rsidR="00364509">
        <w:rPr>
          <w:rFonts w:ascii="MS Reference Sans Serif" w:hAnsi="MS Reference Sans Serif"/>
          <w:color w:val="000000" w:themeColor="text1"/>
        </w:rPr>
        <w:t xml:space="preserve"> </w:t>
      </w:r>
      <w:r w:rsidRPr="003B7223">
        <w:rPr>
          <w:rFonts w:ascii="MS Reference Sans Serif" w:hAnsi="MS Reference Sans Serif"/>
          <w:color w:val="000000" w:themeColor="text1"/>
        </w:rPr>
        <w:t>.</w:t>
      </w:r>
      <w:r w:rsidRPr="003B7223">
        <w:rPr>
          <w:rFonts w:ascii="MS Reference Sans Serif" w:hAnsi="MS Reference Sans Serif"/>
          <w:color w:val="000000" w:themeColor="text1"/>
        </w:rPr>
        <w:br/>
        <w:t xml:space="preserve">2. </w:t>
      </w:r>
      <w:r w:rsidR="00364509" w:rsidRPr="00364509">
        <w:rPr>
          <w:rFonts w:ascii="MS Reference Sans Serif" w:hAnsi="MS Reference Sans Serif"/>
          <w:color w:val="000000" w:themeColor="text1"/>
        </w:rPr>
        <w:t>De opdrachtgever mag zonder voorafgaande schriftelijke toestemming van Klusbedrijf I. Kersten de verstrekte ontwerpen en tekeningen niet verveelvoudigen, kopiëren, openbaar maken of aan derden verstrekken, tenzij dit noodzakelijk is voor de uitvoering van de opdracht.</w:t>
      </w:r>
      <w:r w:rsidR="00364509" w:rsidRPr="003B7223" w:rsidDel="00364509">
        <w:rPr>
          <w:rFonts w:ascii="MS Reference Sans Serif" w:hAnsi="MS Reference Sans Serif"/>
          <w:color w:val="000000" w:themeColor="text1"/>
        </w:rPr>
        <w:t xml:space="preserve"> </w:t>
      </w:r>
      <w:r w:rsidRPr="003B7223">
        <w:rPr>
          <w:rFonts w:ascii="MS Reference Sans Serif" w:hAnsi="MS Reference Sans Serif"/>
          <w:color w:val="000000" w:themeColor="text1"/>
        </w:rPr>
        <w:br/>
        <w:t xml:space="preserve">3. Klusbedrijf </w:t>
      </w:r>
      <w:r w:rsidR="00F5323F" w:rsidRPr="003B7223">
        <w:rPr>
          <w:rFonts w:ascii="MS Reference Sans Serif" w:hAnsi="MS Reference Sans Serif"/>
          <w:color w:val="000000" w:themeColor="text1"/>
        </w:rPr>
        <w:t>I. Kersten</w:t>
      </w:r>
      <w:r w:rsidRPr="003B7223">
        <w:rPr>
          <w:rFonts w:ascii="MS Reference Sans Serif" w:hAnsi="MS Reference Sans Serif"/>
          <w:color w:val="000000" w:themeColor="text1"/>
        </w:rPr>
        <w:t xml:space="preserve"> behoudt  het recht </w:t>
      </w:r>
      <w:r w:rsidR="00364509">
        <w:rPr>
          <w:rFonts w:ascii="MS Reference Sans Serif" w:hAnsi="MS Reference Sans Serif"/>
          <w:color w:val="000000" w:themeColor="text1"/>
        </w:rPr>
        <w:t>om</w:t>
      </w:r>
      <w:r w:rsidRPr="003B7223">
        <w:rPr>
          <w:rFonts w:ascii="MS Reference Sans Serif" w:hAnsi="MS Reference Sans Serif"/>
          <w:color w:val="000000" w:themeColor="text1"/>
        </w:rPr>
        <w:t xml:space="preserve"> kennis </w:t>
      </w:r>
      <w:r w:rsidR="00364509">
        <w:rPr>
          <w:rFonts w:ascii="MS Reference Sans Serif" w:hAnsi="MS Reference Sans Serif"/>
          <w:color w:val="000000" w:themeColor="text1"/>
        </w:rPr>
        <w:t xml:space="preserve">en ervaring die </w:t>
      </w:r>
      <w:r w:rsidR="00C54169" w:rsidRPr="003B7223">
        <w:rPr>
          <w:rFonts w:ascii="MS Reference Sans Serif" w:hAnsi="MS Reference Sans Serif"/>
          <w:b/>
          <w:bCs/>
          <w:noProof/>
          <w:color w:val="000000" w:themeColor="text1"/>
        </w:rPr>
        <w:drawing>
          <wp:anchor distT="0" distB="0" distL="114300" distR="114300" simplePos="0" relativeHeight="251671552" behindDoc="0" locked="0" layoutInCell="1" allowOverlap="1" wp14:anchorId="62CE75AE" wp14:editId="4F665EF8">
            <wp:simplePos x="0" y="0"/>
            <wp:positionH relativeFrom="page">
              <wp:align>right</wp:align>
            </wp:positionH>
            <wp:positionV relativeFrom="page">
              <wp:align>top</wp:align>
            </wp:positionV>
            <wp:extent cx="2176145" cy="1463040"/>
            <wp:effectExtent l="0" t="0" r="0" b="3810"/>
            <wp:wrapTopAndBottom/>
            <wp:docPr id="2128268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145" cy="1463040"/>
                    </a:xfrm>
                    <a:prstGeom prst="rect">
                      <a:avLst/>
                    </a:prstGeom>
                    <a:noFill/>
                  </pic:spPr>
                </pic:pic>
              </a:graphicData>
            </a:graphic>
          </wp:anchor>
        </w:drawing>
      </w:r>
      <w:r w:rsidR="00364509">
        <w:rPr>
          <w:rFonts w:ascii="MS Reference Sans Serif" w:hAnsi="MS Reference Sans Serif"/>
          <w:color w:val="000000" w:themeColor="text1"/>
        </w:rPr>
        <w:t xml:space="preserve">tijdens de uitvoering van de werkzaamheden is opgedaan, voor andere projecten en opdrachtgevers te gebruiken, mist hierbij geen vertrouwelijk informatie van de opdrachtgever wordt gedeeld. </w:t>
      </w:r>
    </w:p>
    <w:p w14:paraId="6CDA81EF" w14:textId="3394619D" w:rsidR="00AC34E7" w:rsidRPr="003B7223"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lastRenderedPageBreak/>
        <w:t>Artikel 10. Opzegging</w:t>
      </w:r>
      <w:r w:rsidRPr="003B7223">
        <w:rPr>
          <w:rFonts w:ascii="MS Reference Sans Serif" w:hAnsi="MS Reference Sans Serif"/>
          <w:b w:val="0"/>
          <w:bCs w:val="0"/>
          <w:color w:val="000000" w:themeColor="text1"/>
        </w:rPr>
        <w:br/>
        <w:t>Beide partijen kunnen te allen tijde de overeenkomst schriftelijk opzeggen. Partijen dienen in dat geval een opzegtermijn van tenminste 1 maand in acht te nemen.</w:t>
      </w:r>
    </w:p>
    <w:p w14:paraId="17BC6912" w14:textId="77777777" w:rsidR="00AC34E7" w:rsidRPr="003B7223" w:rsidRDefault="00AC34E7" w:rsidP="00AC34E7">
      <w:pPr>
        <w:pStyle w:val="Handtekening"/>
        <w:rPr>
          <w:rFonts w:ascii="MS Reference Sans Serif" w:hAnsi="MS Reference Sans Serif"/>
          <w:b w:val="0"/>
          <w:bCs w:val="0"/>
          <w:color w:val="000000" w:themeColor="text1"/>
        </w:rPr>
      </w:pPr>
    </w:p>
    <w:p w14:paraId="5A2C3C66" w14:textId="517A32CC" w:rsidR="00B17235"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11. Ontbinding van de overeenkomst</w:t>
      </w:r>
      <w:r w:rsidRPr="003B7223">
        <w:rPr>
          <w:rFonts w:ascii="MS Reference Sans Serif" w:hAnsi="MS Reference Sans Serif"/>
          <w:b w:val="0"/>
          <w:bCs w:val="0"/>
          <w:color w:val="000000" w:themeColor="text1"/>
        </w:rPr>
        <w:br/>
        <w:t xml:space="preserve">1. Klusbedrijf </w:t>
      </w:r>
      <w:r w:rsidR="00F5323F" w:rsidRPr="003B7223">
        <w:rPr>
          <w:rFonts w:ascii="MS Reference Sans Serif" w:hAnsi="MS Reference Sans Serif"/>
          <w:b w:val="0"/>
          <w:bCs w:val="0"/>
          <w:color w:val="000000" w:themeColor="text1"/>
        </w:rPr>
        <w:t xml:space="preserve">I. Kersten </w:t>
      </w:r>
      <w:r w:rsidR="00364509">
        <w:rPr>
          <w:rFonts w:ascii="MS Reference Sans Serif" w:hAnsi="MS Reference Sans Serif"/>
          <w:b w:val="0"/>
          <w:bCs w:val="0"/>
          <w:color w:val="000000" w:themeColor="text1"/>
        </w:rPr>
        <w:t xml:space="preserve">heeft het recht de overeenkomst met </w:t>
      </w:r>
      <w:r w:rsidR="0015152F">
        <w:rPr>
          <w:rFonts w:ascii="MS Reference Sans Serif" w:hAnsi="MS Reference Sans Serif"/>
          <w:b w:val="0"/>
          <w:bCs w:val="0"/>
          <w:color w:val="000000" w:themeColor="text1"/>
        </w:rPr>
        <w:t>onmiddellijke</w:t>
      </w:r>
      <w:r w:rsidR="00364509">
        <w:rPr>
          <w:rFonts w:ascii="MS Reference Sans Serif" w:hAnsi="MS Reference Sans Serif"/>
          <w:b w:val="0"/>
          <w:bCs w:val="0"/>
          <w:color w:val="000000" w:themeColor="text1"/>
        </w:rPr>
        <w:t xml:space="preserve"> ingang te ontbinden en alle openstaande vorderingen per direct opeisbaar te stellen in </w:t>
      </w:r>
      <w:r w:rsidRPr="003B7223">
        <w:rPr>
          <w:rFonts w:ascii="MS Reference Sans Serif" w:hAnsi="MS Reference Sans Serif"/>
          <w:b w:val="0"/>
          <w:bCs w:val="0"/>
          <w:color w:val="000000" w:themeColor="text1"/>
        </w:rPr>
        <w:t>de volgende gevallen:</w:t>
      </w:r>
      <w:r w:rsidRPr="003B7223">
        <w:rPr>
          <w:rFonts w:ascii="MS Reference Sans Serif" w:hAnsi="MS Reference Sans Serif"/>
          <w:b w:val="0"/>
          <w:bCs w:val="0"/>
          <w:color w:val="000000" w:themeColor="text1"/>
        </w:rPr>
        <w:br/>
        <w:t xml:space="preserve">• </w:t>
      </w:r>
      <w:r w:rsidR="00B17235">
        <w:rPr>
          <w:rFonts w:ascii="MS Reference Sans Serif" w:hAnsi="MS Reference Sans Serif"/>
          <w:b w:val="0"/>
          <w:bCs w:val="0"/>
          <w:color w:val="000000" w:themeColor="text1"/>
        </w:rPr>
        <w:t>a Indien</w:t>
      </w:r>
      <w:r w:rsidR="0015152F">
        <w:rPr>
          <w:rFonts w:ascii="MS Reference Sans Serif" w:hAnsi="MS Reference Sans Serif"/>
          <w:b w:val="0"/>
          <w:bCs w:val="0"/>
          <w:color w:val="000000" w:themeColor="text1"/>
        </w:rPr>
        <w:t xml:space="preserve"> </w:t>
      </w:r>
      <w:r w:rsidRPr="003B7223">
        <w:rPr>
          <w:rFonts w:ascii="MS Reference Sans Serif" w:hAnsi="MS Reference Sans Serif"/>
          <w:b w:val="0"/>
          <w:bCs w:val="0"/>
          <w:color w:val="000000" w:themeColor="text1"/>
        </w:rPr>
        <w:t xml:space="preserve">na het sluiten van de overeenkomst </w:t>
      </w:r>
      <w:r w:rsidR="00B17235">
        <w:rPr>
          <w:rFonts w:ascii="MS Reference Sans Serif" w:hAnsi="MS Reference Sans Serif"/>
          <w:b w:val="0"/>
          <w:bCs w:val="0"/>
          <w:color w:val="000000" w:themeColor="text1"/>
        </w:rPr>
        <w:t>blijkt</w:t>
      </w:r>
      <w:r w:rsidRPr="003B7223">
        <w:rPr>
          <w:rFonts w:ascii="MS Reference Sans Serif" w:hAnsi="MS Reference Sans Serif"/>
          <w:b w:val="0"/>
          <w:bCs w:val="0"/>
          <w:color w:val="000000" w:themeColor="text1"/>
        </w:rPr>
        <w:t xml:space="preserve"> dat de opdrachtgever </w:t>
      </w:r>
      <w:r w:rsidR="00B17235">
        <w:rPr>
          <w:rFonts w:ascii="MS Reference Sans Serif" w:hAnsi="MS Reference Sans Serif"/>
          <w:b w:val="0"/>
          <w:bCs w:val="0"/>
          <w:color w:val="000000" w:themeColor="text1"/>
        </w:rPr>
        <w:t xml:space="preserve">vermoedelijk </w:t>
      </w:r>
      <w:r w:rsidRPr="003B7223">
        <w:rPr>
          <w:rFonts w:ascii="MS Reference Sans Serif" w:hAnsi="MS Reference Sans Serif"/>
          <w:b w:val="0"/>
          <w:bCs w:val="0"/>
          <w:color w:val="000000" w:themeColor="text1"/>
        </w:rPr>
        <w:t xml:space="preserve">niet aan zijn </w:t>
      </w:r>
      <w:r w:rsidR="00B17235">
        <w:rPr>
          <w:rFonts w:ascii="MS Reference Sans Serif" w:hAnsi="MS Reference Sans Serif"/>
          <w:b w:val="0"/>
          <w:bCs w:val="0"/>
          <w:color w:val="000000" w:themeColor="text1"/>
        </w:rPr>
        <w:t xml:space="preserve">betalings- of andere </w:t>
      </w:r>
      <w:r w:rsidRPr="003B7223">
        <w:rPr>
          <w:rFonts w:ascii="MS Reference Sans Serif" w:hAnsi="MS Reference Sans Serif"/>
          <w:b w:val="0"/>
          <w:bCs w:val="0"/>
          <w:color w:val="000000" w:themeColor="text1"/>
        </w:rPr>
        <w:t>verplichtingen zal voldoen;</w:t>
      </w:r>
      <w:r w:rsidRPr="003B7223">
        <w:rPr>
          <w:rFonts w:ascii="MS Reference Sans Serif" w:hAnsi="MS Reference Sans Serif"/>
          <w:b w:val="0"/>
          <w:bCs w:val="0"/>
          <w:color w:val="000000" w:themeColor="text1"/>
        </w:rPr>
        <w:br/>
        <w:t xml:space="preserve">• </w:t>
      </w:r>
      <w:r w:rsidR="00B17235">
        <w:rPr>
          <w:rFonts w:ascii="MS Reference Sans Serif" w:hAnsi="MS Reference Sans Serif"/>
          <w:b w:val="0"/>
          <w:bCs w:val="0"/>
          <w:color w:val="000000" w:themeColor="text1"/>
        </w:rPr>
        <w:t>b</w:t>
      </w:r>
      <w:r w:rsidRPr="003B7223">
        <w:rPr>
          <w:rFonts w:ascii="MS Reference Sans Serif" w:hAnsi="MS Reference Sans Serif"/>
          <w:b w:val="0"/>
          <w:bCs w:val="0"/>
          <w:color w:val="000000" w:themeColor="text1"/>
        </w:rPr>
        <w:t xml:space="preserve">. indien  de opdrachtgever </w:t>
      </w:r>
      <w:r w:rsidR="00B17235">
        <w:rPr>
          <w:rFonts w:ascii="MS Reference Sans Serif" w:hAnsi="MS Reference Sans Serif"/>
          <w:b w:val="0"/>
          <w:bCs w:val="0"/>
          <w:color w:val="000000" w:themeColor="text1"/>
        </w:rPr>
        <w:t xml:space="preserve">een verzoek tot uitstel van betaling indient, failliet wordt verklaard of op andere wijze in de </w:t>
      </w:r>
      <w:r w:rsidR="0015152F">
        <w:rPr>
          <w:rFonts w:ascii="MS Reference Sans Serif" w:hAnsi="MS Reference Sans Serif"/>
          <w:b w:val="0"/>
          <w:bCs w:val="0"/>
          <w:color w:val="000000" w:themeColor="text1"/>
        </w:rPr>
        <w:t>financiële</w:t>
      </w:r>
      <w:r w:rsidR="00B17235">
        <w:rPr>
          <w:rFonts w:ascii="MS Reference Sans Serif" w:hAnsi="MS Reference Sans Serif"/>
          <w:b w:val="0"/>
          <w:bCs w:val="0"/>
          <w:color w:val="000000" w:themeColor="text1"/>
        </w:rPr>
        <w:t xml:space="preserve"> problemen komt.</w:t>
      </w:r>
      <w:r w:rsidRPr="003B7223">
        <w:rPr>
          <w:rFonts w:ascii="MS Reference Sans Serif" w:hAnsi="MS Reference Sans Serif"/>
          <w:b w:val="0"/>
          <w:bCs w:val="0"/>
          <w:color w:val="000000" w:themeColor="text1"/>
        </w:rPr>
        <w:t>.</w:t>
      </w:r>
    </w:p>
    <w:p w14:paraId="13F98FBC" w14:textId="77777777" w:rsidR="00B17235" w:rsidRDefault="00B17235" w:rsidP="00AC34E7">
      <w:pPr>
        <w:pStyle w:val="Handtekening"/>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c. Indien de opdrachtgever op verzoek van Klusbedrijf I. Kersten niet binnen een redelijke termijn voldoende zekerheid stelt voor de nakoming van zijn verplichtingen.</w:t>
      </w:r>
    </w:p>
    <w:p w14:paraId="15B78D5C" w14:textId="57FB97D3" w:rsidR="00AC34E7" w:rsidRDefault="00B17235" w:rsidP="00AC34E7">
      <w:pPr>
        <w:pStyle w:val="Handtekening"/>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 xml:space="preserve"> </w:t>
      </w:r>
      <w:r w:rsidRPr="00B17235">
        <w:rPr>
          <w:rFonts w:ascii="MS Reference Sans Serif" w:hAnsi="MS Reference Sans Serif"/>
          <w:b w:val="0"/>
          <w:bCs w:val="0"/>
          <w:color w:val="000000" w:themeColor="text1"/>
        </w:rPr>
        <w:t>d. Indien de opdrachtgever zijn verplichtingen uit de overeenkomst niet nakomt, ondanks een schriftelijke ingebrekestelling met een redelijke termijn om alsnog te presteren.</w:t>
      </w:r>
      <w:r w:rsidR="00AC34E7" w:rsidRPr="003B7223">
        <w:rPr>
          <w:rFonts w:ascii="MS Reference Sans Serif" w:hAnsi="MS Reference Sans Serif"/>
          <w:b w:val="0"/>
          <w:bCs w:val="0"/>
          <w:color w:val="000000" w:themeColor="text1"/>
        </w:rPr>
        <w:br/>
        <w:t xml:space="preserve">2. In </w:t>
      </w:r>
      <w:r>
        <w:rPr>
          <w:rFonts w:ascii="MS Reference Sans Serif" w:hAnsi="MS Reference Sans Serif"/>
          <w:b w:val="0"/>
          <w:bCs w:val="0"/>
          <w:color w:val="000000" w:themeColor="text1"/>
        </w:rPr>
        <w:t>geval van ontbinding heeft</w:t>
      </w:r>
      <w:r w:rsidR="00AC34E7" w:rsidRPr="003B7223">
        <w:rPr>
          <w:rFonts w:ascii="MS Reference Sans Serif" w:hAnsi="MS Reference Sans Serif"/>
          <w:b w:val="0"/>
          <w:bCs w:val="0"/>
          <w:color w:val="000000" w:themeColor="text1"/>
        </w:rPr>
        <w:t xml:space="preserve"> Klusbedrijf </w:t>
      </w:r>
      <w:r w:rsidR="00FA5750" w:rsidRPr="003B7223">
        <w:rPr>
          <w:rFonts w:ascii="MS Reference Sans Serif" w:hAnsi="MS Reference Sans Serif"/>
          <w:b w:val="0"/>
          <w:bCs w:val="0"/>
          <w:color w:val="000000" w:themeColor="text1"/>
        </w:rPr>
        <w:t xml:space="preserve">I. Kersten </w:t>
      </w:r>
      <w:r>
        <w:rPr>
          <w:rFonts w:ascii="MS Reference Sans Serif" w:hAnsi="MS Reference Sans Serif"/>
          <w:b w:val="0"/>
          <w:bCs w:val="0"/>
          <w:color w:val="000000" w:themeColor="text1"/>
        </w:rPr>
        <w:t xml:space="preserve">het recht </w:t>
      </w:r>
      <w:r w:rsidR="00AC34E7" w:rsidRPr="003B7223">
        <w:rPr>
          <w:rFonts w:ascii="MS Reference Sans Serif" w:hAnsi="MS Reference Sans Serif"/>
          <w:b w:val="0"/>
          <w:bCs w:val="0"/>
          <w:color w:val="000000" w:themeColor="text1"/>
        </w:rPr>
        <w:t xml:space="preserve"> de verdere uitvoering van de overeenkomst</w:t>
      </w:r>
      <w:r>
        <w:rPr>
          <w:rFonts w:ascii="MS Reference Sans Serif" w:hAnsi="MS Reference Sans Serif"/>
          <w:b w:val="0"/>
          <w:bCs w:val="0"/>
          <w:color w:val="000000" w:themeColor="text1"/>
        </w:rPr>
        <w:t xml:space="preserve"> per direct te staken zonder dat de opdrachtgever aanspraak kan maken op </w:t>
      </w:r>
      <w:r w:rsidR="00AC34E7" w:rsidRPr="003B7223">
        <w:rPr>
          <w:rFonts w:ascii="MS Reference Sans Serif" w:hAnsi="MS Reference Sans Serif"/>
          <w:b w:val="0"/>
          <w:bCs w:val="0"/>
          <w:color w:val="000000" w:themeColor="text1"/>
        </w:rPr>
        <w:t>schadevergoeding</w:t>
      </w:r>
      <w:r>
        <w:rPr>
          <w:rFonts w:ascii="MS Reference Sans Serif" w:hAnsi="MS Reference Sans Serif"/>
          <w:b w:val="0"/>
          <w:bCs w:val="0"/>
          <w:color w:val="000000" w:themeColor="text1"/>
        </w:rPr>
        <w:t>. Alle reeds gemaakt kosten en verrichte werkzaamheden worden volledig in rekening gebracht.</w:t>
      </w:r>
    </w:p>
    <w:p w14:paraId="74F0B072" w14:textId="25A9875A" w:rsidR="00B17235" w:rsidRPr="003B7223" w:rsidRDefault="00B17235" w:rsidP="00AC34E7">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3. </w:t>
      </w:r>
      <w:r w:rsidRPr="00B17235">
        <w:rPr>
          <w:rFonts w:ascii="MS Reference Sans Serif" w:hAnsi="MS Reference Sans Serif"/>
          <w:b w:val="0"/>
          <w:bCs w:val="0"/>
          <w:color w:val="000000" w:themeColor="text1"/>
        </w:rPr>
        <w:t>Ontbinding van de overeenkomst laat het recht van Klusbedrijf I. Kersten om schadevergoeding te vorderen onverlet.</w:t>
      </w:r>
    </w:p>
    <w:p w14:paraId="4F6D4565" w14:textId="77777777" w:rsidR="00AC34E7" w:rsidRPr="003B7223" w:rsidRDefault="00AC34E7" w:rsidP="00AC34E7">
      <w:pPr>
        <w:pStyle w:val="Handtekening"/>
        <w:rPr>
          <w:rFonts w:ascii="MS Reference Sans Serif" w:hAnsi="MS Reference Sans Serif"/>
          <w:b w:val="0"/>
          <w:bCs w:val="0"/>
          <w:color w:val="000000" w:themeColor="text1"/>
        </w:rPr>
      </w:pPr>
    </w:p>
    <w:p w14:paraId="3DB6CCAD" w14:textId="795659AF" w:rsidR="00AC34E7" w:rsidRPr="003B7223"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12. Gebreken; klachttermijnen</w:t>
      </w:r>
      <w:r w:rsidRPr="003B7223">
        <w:rPr>
          <w:rFonts w:ascii="MS Reference Sans Serif" w:hAnsi="MS Reference Sans Serif"/>
          <w:b w:val="0"/>
          <w:bCs w:val="0"/>
          <w:color w:val="000000" w:themeColor="text1"/>
        </w:rPr>
        <w:br/>
        <w:t xml:space="preserve">1. Klachten over de verrichte werkzaamheden dienen door de opdrachtgever binnen 8 dagen na ontdekking, doch uiterlijk binnen 14 dagen na  oplevering van de betreffende werkzaamheden schriftelijk te worden gemeld aan Klusbedrijf </w:t>
      </w:r>
      <w:r w:rsidR="00B17235">
        <w:rPr>
          <w:rFonts w:ascii="MS Reference Sans Serif" w:hAnsi="MS Reference Sans Serif"/>
          <w:b w:val="0"/>
          <w:bCs w:val="0"/>
          <w:color w:val="000000" w:themeColor="text1"/>
        </w:rPr>
        <w:t>I</w:t>
      </w:r>
      <w:r w:rsidR="00FA5750" w:rsidRPr="003B7223">
        <w:rPr>
          <w:rFonts w:ascii="MS Reference Sans Serif" w:hAnsi="MS Reference Sans Serif"/>
          <w:b w:val="0"/>
          <w:bCs w:val="0"/>
          <w:color w:val="000000" w:themeColor="text1"/>
        </w:rPr>
        <w:t>. Kersten</w:t>
      </w:r>
      <w:r w:rsidRPr="003B7223">
        <w:rPr>
          <w:rFonts w:ascii="MS Reference Sans Serif" w:hAnsi="MS Reference Sans Serif"/>
          <w:b w:val="0"/>
          <w:bCs w:val="0"/>
          <w:color w:val="000000" w:themeColor="text1"/>
        </w:rPr>
        <w:t>.</w:t>
      </w:r>
      <w:r w:rsidRPr="003B7223">
        <w:rPr>
          <w:rFonts w:ascii="MS Reference Sans Serif" w:hAnsi="MS Reference Sans Serif"/>
          <w:b w:val="0"/>
          <w:bCs w:val="0"/>
          <w:color w:val="000000" w:themeColor="text1"/>
        </w:rPr>
        <w:br/>
        <w:t xml:space="preserve">2. Indien een klacht gegrond is, zal 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w:t>
      </w:r>
      <w:r w:rsidR="00B17235">
        <w:rPr>
          <w:rFonts w:ascii="MS Reference Sans Serif" w:hAnsi="MS Reference Sans Serif"/>
          <w:b w:val="0"/>
          <w:bCs w:val="0"/>
          <w:color w:val="000000" w:themeColor="text1"/>
        </w:rPr>
        <w:t>binnen een redelijke termijn en zonder extra kosten voor de opdrachtgever het gebrek herstellen of een passende oplossing bieden. Indien herstel aantoonbaar niet meer mogelijk of zinvol is dient opdrachtgever dit schriftelijk en gemotiveerd aan te tonen</w:t>
      </w:r>
      <w:r w:rsidR="000F77B3">
        <w:rPr>
          <w:rFonts w:ascii="MS Reference Sans Serif" w:hAnsi="MS Reference Sans Serif"/>
          <w:b w:val="0"/>
          <w:bCs w:val="0"/>
          <w:color w:val="000000" w:themeColor="text1"/>
        </w:rPr>
        <w:t xml:space="preserve">. </w:t>
      </w:r>
      <w:r w:rsidRPr="003B7223">
        <w:rPr>
          <w:rFonts w:ascii="MS Reference Sans Serif" w:hAnsi="MS Reference Sans Serif"/>
          <w:b w:val="0"/>
          <w:bCs w:val="0"/>
          <w:color w:val="000000" w:themeColor="text1"/>
        </w:rPr>
        <w:br/>
        <w:t xml:space="preserve">3. Indien het alsnog verrichten van de overeengekomen </w:t>
      </w:r>
      <w:r w:rsidR="00B17235">
        <w:rPr>
          <w:rFonts w:ascii="MS Reference Sans Serif" w:hAnsi="MS Reference Sans Serif"/>
          <w:b w:val="0"/>
          <w:bCs w:val="0"/>
          <w:color w:val="000000" w:themeColor="text1"/>
        </w:rPr>
        <w:t>werkzaamheden</w:t>
      </w:r>
      <w:r w:rsidRPr="003B7223">
        <w:rPr>
          <w:rFonts w:ascii="MS Reference Sans Serif" w:hAnsi="MS Reference Sans Serif"/>
          <w:b w:val="0"/>
          <w:bCs w:val="0"/>
          <w:color w:val="000000" w:themeColor="text1"/>
        </w:rPr>
        <w:t xml:space="preserve"> niet meer mogelijk of zinvol is, </w:t>
      </w:r>
      <w:r w:rsidR="000F77B3">
        <w:rPr>
          <w:rFonts w:ascii="MS Reference Sans Serif" w:hAnsi="MS Reference Sans Serif"/>
          <w:b w:val="0"/>
          <w:bCs w:val="0"/>
          <w:color w:val="000000" w:themeColor="text1"/>
        </w:rPr>
        <w:t>is</w:t>
      </w:r>
      <w:r w:rsidRPr="003B7223">
        <w:rPr>
          <w:rFonts w:ascii="MS Reference Sans Serif" w:hAnsi="MS Reference Sans Serif"/>
          <w:b w:val="0"/>
          <w:bCs w:val="0"/>
          <w:color w:val="000000" w:themeColor="text1"/>
        </w:rPr>
        <w:t xml:space="preserve"> 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slechts aansprakelijk  binnen de grenzen van artikel 15.</w:t>
      </w:r>
    </w:p>
    <w:p w14:paraId="22330C44" w14:textId="77777777" w:rsidR="00AC34E7" w:rsidRPr="003B7223" w:rsidRDefault="00AC34E7" w:rsidP="00AC34E7">
      <w:pPr>
        <w:pStyle w:val="Handtekening"/>
        <w:rPr>
          <w:rFonts w:ascii="MS Reference Sans Serif" w:hAnsi="MS Reference Sans Serif"/>
          <w:b w:val="0"/>
          <w:bCs w:val="0"/>
          <w:color w:val="000000" w:themeColor="text1"/>
        </w:rPr>
      </w:pPr>
    </w:p>
    <w:p w14:paraId="28D6E2EA" w14:textId="540F2BE6" w:rsidR="00AC34E7"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13. Honorarium</w:t>
      </w:r>
      <w:r w:rsidRPr="003B7223">
        <w:rPr>
          <w:rFonts w:ascii="MS Reference Sans Serif" w:hAnsi="MS Reference Sans Serif"/>
          <w:b w:val="0"/>
          <w:bCs w:val="0"/>
          <w:color w:val="000000" w:themeColor="text1"/>
        </w:rPr>
        <w:br/>
        <w:t>1. Voor aanbiedingen en overeenkomsten waarin een vast honorarium wordt aangeboden of is overeengekomen gelden de leden 2, 5 en 6 van dit artikel. Indien geen vast honorarium wordt overeengekomen, gelden de leden 3 t/m 6 van dit artikel.</w:t>
      </w:r>
      <w:r w:rsidRPr="003B7223">
        <w:rPr>
          <w:rFonts w:ascii="MS Reference Sans Serif" w:hAnsi="MS Reference Sans Serif"/>
          <w:b w:val="0"/>
          <w:bCs w:val="0"/>
          <w:color w:val="000000" w:themeColor="text1"/>
        </w:rPr>
        <w:br/>
        <w:t>2. Partijen kunnen bij het tot stand komen van de overeenkomst een vast honorarium overeenkomen. Het vaste honorarium is exclusief BTW.</w:t>
      </w:r>
      <w:r w:rsidRPr="003B7223">
        <w:rPr>
          <w:rFonts w:ascii="MS Reference Sans Serif" w:hAnsi="MS Reference Sans Serif"/>
          <w:b w:val="0"/>
          <w:bCs w:val="0"/>
          <w:color w:val="000000" w:themeColor="text1"/>
        </w:rPr>
        <w:br/>
      </w:r>
      <w:r w:rsidRPr="003B7223">
        <w:rPr>
          <w:rFonts w:ascii="MS Reference Sans Serif" w:hAnsi="MS Reference Sans Serif"/>
          <w:b w:val="0"/>
          <w:bCs w:val="0"/>
          <w:noProof/>
          <w:color w:val="000000" w:themeColor="text1"/>
        </w:rPr>
        <w:lastRenderedPageBreak/>
        <w:drawing>
          <wp:anchor distT="0" distB="0" distL="114300" distR="114300" simplePos="0" relativeHeight="251664384" behindDoc="0" locked="0" layoutInCell="1" allowOverlap="1" wp14:anchorId="5DA6DFFE" wp14:editId="78D86AB8">
            <wp:simplePos x="0" y="0"/>
            <wp:positionH relativeFrom="page">
              <wp:align>right</wp:align>
            </wp:positionH>
            <wp:positionV relativeFrom="page">
              <wp:align>top</wp:align>
            </wp:positionV>
            <wp:extent cx="2176145" cy="1463040"/>
            <wp:effectExtent l="0" t="0" r="0" b="3810"/>
            <wp:wrapTopAndBottom/>
            <wp:docPr id="144083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145" cy="1463040"/>
                    </a:xfrm>
                    <a:prstGeom prst="rect">
                      <a:avLst/>
                    </a:prstGeom>
                    <a:noFill/>
                  </pic:spPr>
                </pic:pic>
              </a:graphicData>
            </a:graphic>
          </wp:anchor>
        </w:drawing>
      </w:r>
      <w:r w:rsidRPr="003B7223">
        <w:rPr>
          <w:rFonts w:ascii="MS Reference Sans Serif" w:hAnsi="MS Reference Sans Serif"/>
          <w:b w:val="0"/>
          <w:bCs w:val="0"/>
          <w:color w:val="000000" w:themeColor="text1"/>
        </w:rPr>
        <w:t xml:space="preserve">3. Indien geen vast honorarium wordt overeengekomen, zal het honorarium worden vastgesteld op grond van werkelijk bestede uren. Het honorarium wordt berekend volgens de gebruikelijke uurtarieven van 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geldende voor de periode waarin de werkzaamheden worden verricht, tenzij een daarvan afwijkend uurtarief is overeengekomen.</w:t>
      </w:r>
      <w:r w:rsidRPr="003B7223">
        <w:rPr>
          <w:rFonts w:ascii="MS Reference Sans Serif" w:hAnsi="MS Reference Sans Serif"/>
          <w:b w:val="0"/>
          <w:bCs w:val="0"/>
          <w:color w:val="000000" w:themeColor="text1"/>
        </w:rPr>
        <w:br/>
        <w:t xml:space="preserve">4. Eventuele kostenramingen zijn exclusief BTW. </w:t>
      </w:r>
      <w:r w:rsidRPr="003B7223">
        <w:rPr>
          <w:rFonts w:ascii="MS Reference Sans Serif" w:hAnsi="MS Reference Sans Serif"/>
          <w:b w:val="0"/>
          <w:bCs w:val="0"/>
          <w:color w:val="000000" w:themeColor="text1"/>
        </w:rPr>
        <w:br/>
        <w:t>5. Bij opdrachten met een looptijd van meer dan één maand zullen de verschuldigde kosten periodiek in rekening worden gebracht.</w:t>
      </w:r>
      <w:r w:rsidRPr="003B7223">
        <w:rPr>
          <w:rFonts w:ascii="MS Reference Sans Serif" w:hAnsi="MS Reference Sans Serif"/>
          <w:b w:val="0"/>
          <w:bCs w:val="0"/>
          <w:color w:val="000000" w:themeColor="text1"/>
        </w:rPr>
        <w:br/>
        <w:t xml:space="preserve">6. Indien Klusbedrijf </w:t>
      </w:r>
      <w:r w:rsidR="00485DA9"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met de opdrachtgever een vast honorarium of uurtarief overeenkomt, </w:t>
      </w:r>
      <w:r w:rsidR="000F77B3">
        <w:rPr>
          <w:rFonts w:ascii="MS Reference Sans Serif" w:hAnsi="MS Reference Sans Serif"/>
          <w:b w:val="0"/>
          <w:bCs w:val="0"/>
          <w:color w:val="000000" w:themeColor="text1"/>
        </w:rPr>
        <w:t xml:space="preserve">behoudt </w:t>
      </w:r>
      <w:r w:rsidRPr="003B7223">
        <w:rPr>
          <w:rFonts w:ascii="MS Reference Sans Serif" w:hAnsi="MS Reference Sans Serif"/>
          <w:b w:val="0"/>
          <w:bCs w:val="0"/>
          <w:color w:val="000000" w:themeColor="text1"/>
        </w:rPr>
        <w:t xml:space="preserve">is Klusbedrijf </w:t>
      </w:r>
      <w:r w:rsidR="00FA5750" w:rsidRPr="003B7223">
        <w:rPr>
          <w:rFonts w:ascii="MS Reference Sans Serif" w:hAnsi="MS Reference Sans Serif"/>
          <w:b w:val="0"/>
          <w:bCs w:val="0"/>
          <w:color w:val="000000" w:themeColor="text1"/>
        </w:rPr>
        <w:t xml:space="preserve">I. Kersten </w:t>
      </w:r>
      <w:r w:rsidR="000F77B3">
        <w:rPr>
          <w:rFonts w:ascii="MS Reference Sans Serif" w:hAnsi="MS Reference Sans Serif"/>
          <w:b w:val="0"/>
          <w:bCs w:val="0"/>
          <w:color w:val="000000" w:themeColor="text1"/>
        </w:rPr>
        <w:t>het recht dit</w:t>
      </w:r>
      <w:r w:rsidRPr="003B7223">
        <w:rPr>
          <w:rFonts w:ascii="MS Reference Sans Serif" w:hAnsi="MS Reference Sans Serif"/>
          <w:b w:val="0"/>
          <w:bCs w:val="0"/>
          <w:color w:val="000000" w:themeColor="text1"/>
        </w:rPr>
        <w:t xml:space="preserve"> tarief</w:t>
      </w:r>
      <w:r w:rsidR="000F77B3">
        <w:rPr>
          <w:rFonts w:ascii="MS Reference Sans Serif" w:hAnsi="MS Reference Sans Serif"/>
          <w:b w:val="0"/>
          <w:bCs w:val="0"/>
          <w:color w:val="000000" w:themeColor="text1"/>
        </w:rPr>
        <w:t xml:space="preserve"> te verhogen indien zich tussen het moment van aanbieding en de uitvoering van de werkzaamheden onvoorziene en objectief aantoonbare kostenstijgingen voordoen, zoals loo</w:t>
      </w:r>
      <w:r w:rsidR="00A83EB6">
        <w:rPr>
          <w:rFonts w:ascii="MS Reference Sans Serif" w:hAnsi="MS Reference Sans Serif"/>
          <w:b w:val="0"/>
          <w:bCs w:val="0"/>
          <w:color w:val="000000" w:themeColor="text1"/>
        </w:rPr>
        <w:t>n</w:t>
      </w:r>
      <w:r w:rsidR="000F77B3">
        <w:rPr>
          <w:rFonts w:ascii="MS Reference Sans Serif" w:hAnsi="MS Reference Sans Serif"/>
          <w:b w:val="0"/>
          <w:bCs w:val="0"/>
          <w:color w:val="000000" w:themeColor="text1"/>
        </w:rPr>
        <w:t xml:space="preserve">- en </w:t>
      </w:r>
      <w:r w:rsidR="0015152F">
        <w:rPr>
          <w:rFonts w:ascii="MS Reference Sans Serif" w:hAnsi="MS Reference Sans Serif"/>
          <w:b w:val="0"/>
          <w:bCs w:val="0"/>
          <w:color w:val="000000" w:themeColor="text1"/>
        </w:rPr>
        <w:t xml:space="preserve">materiaal </w:t>
      </w:r>
      <w:r w:rsidR="000F77B3">
        <w:rPr>
          <w:rFonts w:ascii="MS Reference Sans Serif" w:hAnsi="MS Reference Sans Serif"/>
          <w:b w:val="0"/>
          <w:bCs w:val="0"/>
          <w:color w:val="000000" w:themeColor="text1"/>
        </w:rPr>
        <w:t xml:space="preserve">kosten. </w:t>
      </w:r>
      <w:r w:rsidRPr="003B7223">
        <w:rPr>
          <w:rFonts w:ascii="MS Reference Sans Serif" w:hAnsi="MS Reference Sans Serif"/>
          <w:b w:val="0"/>
          <w:bCs w:val="0"/>
          <w:color w:val="000000" w:themeColor="text1"/>
        </w:rPr>
        <w:t xml:space="preserve">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w:t>
      </w:r>
      <w:r w:rsidR="000F77B3">
        <w:rPr>
          <w:rFonts w:ascii="MS Reference Sans Serif" w:hAnsi="MS Reference Sans Serif"/>
          <w:b w:val="0"/>
          <w:bCs w:val="0"/>
          <w:color w:val="000000" w:themeColor="text1"/>
        </w:rPr>
        <w:t>zal de opdrachtgever hiervan zo spoedig mogelijk op</w:t>
      </w:r>
      <w:r w:rsidR="0015152F">
        <w:rPr>
          <w:rFonts w:ascii="MS Reference Sans Serif" w:hAnsi="MS Reference Sans Serif"/>
          <w:b w:val="0"/>
          <w:bCs w:val="0"/>
          <w:color w:val="000000" w:themeColor="text1"/>
        </w:rPr>
        <w:t xml:space="preserve"> </w:t>
      </w:r>
      <w:r w:rsidR="000F77B3">
        <w:rPr>
          <w:rFonts w:ascii="MS Reference Sans Serif" w:hAnsi="MS Reference Sans Serif"/>
          <w:b w:val="0"/>
          <w:bCs w:val="0"/>
          <w:color w:val="000000" w:themeColor="text1"/>
        </w:rPr>
        <w:t>de hoogte stellen. indien</w:t>
      </w:r>
      <w:r w:rsidRPr="003B7223">
        <w:rPr>
          <w:rFonts w:ascii="MS Reference Sans Serif" w:hAnsi="MS Reference Sans Serif"/>
          <w:b w:val="0"/>
          <w:bCs w:val="0"/>
          <w:color w:val="000000" w:themeColor="text1"/>
        </w:rPr>
        <w:t xml:space="preserve"> prijs</w:t>
      </w:r>
      <w:r w:rsidR="000F77B3">
        <w:rPr>
          <w:rFonts w:ascii="MS Reference Sans Serif" w:hAnsi="MS Reference Sans Serif"/>
          <w:b w:val="0"/>
          <w:bCs w:val="0"/>
          <w:color w:val="000000" w:themeColor="text1"/>
        </w:rPr>
        <w:t>stijgingen</w:t>
      </w:r>
      <w:r w:rsidR="000F77B3" w:rsidRPr="000F77B3">
        <w:t xml:space="preserve"> </w:t>
      </w:r>
      <w:r w:rsidR="000F77B3" w:rsidRPr="000F77B3">
        <w:rPr>
          <w:rFonts w:ascii="MS Reference Sans Serif" w:hAnsi="MS Reference Sans Serif"/>
          <w:b w:val="0"/>
          <w:bCs w:val="0"/>
          <w:color w:val="000000" w:themeColor="text1"/>
        </w:rPr>
        <w:t>meer dan 10% bedraagt, heeft de opdrachtgever het recht de overeenkomst te annuleren, mits dit binnen 5</w:t>
      </w:r>
      <w:r w:rsidR="00176715">
        <w:rPr>
          <w:rFonts w:ascii="MS Reference Sans Serif" w:hAnsi="MS Reference Sans Serif"/>
          <w:b w:val="0"/>
          <w:bCs w:val="0"/>
          <w:color w:val="000000" w:themeColor="text1"/>
        </w:rPr>
        <w:t xml:space="preserve"> dagen </w:t>
      </w:r>
      <w:r w:rsidR="000F77B3" w:rsidRPr="000F77B3">
        <w:rPr>
          <w:rFonts w:ascii="MS Reference Sans Serif" w:hAnsi="MS Reference Sans Serif"/>
          <w:b w:val="0"/>
          <w:bCs w:val="0"/>
          <w:color w:val="000000" w:themeColor="text1"/>
        </w:rPr>
        <w:t>na kennisgeving schriftelijk wordt gemeld."</w:t>
      </w:r>
    </w:p>
    <w:p w14:paraId="148101C5" w14:textId="1000F023" w:rsidR="00A461E9" w:rsidRPr="00A461E9" w:rsidRDefault="00A461E9" w:rsidP="00AC34E7">
      <w:pPr>
        <w:pStyle w:val="Handtekening"/>
        <w:rPr>
          <w:rFonts w:ascii="MS Reference Sans Serif" w:hAnsi="MS Reference Sans Serif"/>
          <w:b w:val="0"/>
          <w:bCs w:val="0"/>
          <w:color w:val="000000" w:themeColor="text1"/>
        </w:rPr>
      </w:pPr>
      <w:r>
        <w:rPr>
          <w:rFonts w:ascii="MS Reference Sans Serif" w:hAnsi="MS Reference Sans Serif"/>
          <w:color w:val="000000" w:themeColor="text1"/>
        </w:rPr>
        <w:t>7.</w:t>
      </w:r>
      <w:r w:rsidRPr="00A461E9">
        <w:rPr>
          <w:rFonts w:ascii="MS Reference Sans Serif" w:hAnsi="MS Reference Sans Serif"/>
          <w:b w:val="0"/>
          <w:bCs w:val="0"/>
          <w:color w:val="000000" w:themeColor="text1"/>
        </w:rPr>
        <w:t>voor aanvang van de werkzaamheden dient de opdrachtgever een aanbetaling van 55% van het totale bedrag te voldoen. De werkzaamheden worden dan pas ingepland of uitgevoerd nadat deze aanbetaling is ontvangen. Bij annulering door de opdrachtgever blijft deze aanbetaling verschuldigd, tenzij schriftelijk anders overeenkomen.</w:t>
      </w:r>
    </w:p>
    <w:p w14:paraId="5968D123" w14:textId="77777777" w:rsidR="00AC34E7" w:rsidRPr="003B7223" w:rsidRDefault="00AC34E7" w:rsidP="00AC34E7">
      <w:pPr>
        <w:pStyle w:val="Handtekening"/>
        <w:rPr>
          <w:rFonts w:ascii="MS Reference Sans Serif" w:hAnsi="MS Reference Sans Serif"/>
          <w:b w:val="0"/>
          <w:bCs w:val="0"/>
          <w:color w:val="000000" w:themeColor="text1"/>
        </w:rPr>
      </w:pPr>
    </w:p>
    <w:p w14:paraId="495EEE55" w14:textId="77777777" w:rsidR="00176715"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14. Betaling</w:t>
      </w:r>
      <w:r w:rsidRPr="003B7223">
        <w:rPr>
          <w:rFonts w:ascii="MS Reference Sans Serif" w:hAnsi="MS Reference Sans Serif"/>
          <w:b w:val="0"/>
          <w:bCs w:val="0"/>
          <w:color w:val="000000" w:themeColor="text1"/>
        </w:rPr>
        <w:br/>
        <w:t xml:space="preserve">1. Betaling dient te geschieden binnen 14 dagen na factuurdatum, op een door Klusbedrijf </w:t>
      </w:r>
      <w:r w:rsidR="00FA5750" w:rsidRPr="003B7223">
        <w:rPr>
          <w:rFonts w:ascii="MS Reference Sans Serif" w:hAnsi="MS Reference Sans Serif"/>
          <w:b w:val="0"/>
          <w:bCs w:val="0"/>
          <w:color w:val="000000" w:themeColor="text1"/>
        </w:rPr>
        <w:t xml:space="preserve">I. Kersten </w:t>
      </w:r>
      <w:r w:rsidRPr="003B7223">
        <w:rPr>
          <w:rFonts w:ascii="MS Reference Sans Serif" w:hAnsi="MS Reference Sans Serif"/>
          <w:b w:val="0"/>
          <w:bCs w:val="0"/>
          <w:color w:val="000000" w:themeColor="text1"/>
        </w:rPr>
        <w:t>aan</w:t>
      </w:r>
      <w:r w:rsidR="000F77B3">
        <w:rPr>
          <w:rFonts w:ascii="MS Reference Sans Serif" w:hAnsi="MS Reference Sans Serif"/>
          <w:b w:val="0"/>
          <w:bCs w:val="0"/>
          <w:color w:val="000000" w:themeColor="text1"/>
        </w:rPr>
        <w:t>gegeven wijze, zonder opschorting of verrekening door de opdrachtgever, tenzij anders schriftelijk overeengekomen.</w:t>
      </w:r>
      <w:r w:rsidRPr="003B7223">
        <w:rPr>
          <w:rFonts w:ascii="MS Reference Sans Serif" w:hAnsi="MS Reference Sans Serif"/>
          <w:b w:val="0"/>
          <w:bCs w:val="0"/>
          <w:color w:val="000000" w:themeColor="text1"/>
        </w:rPr>
        <w:t xml:space="preserve"> </w:t>
      </w:r>
    </w:p>
    <w:p w14:paraId="56CBEB38" w14:textId="17EBBA83" w:rsidR="00AC34E7" w:rsidRPr="003B7223" w:rsidRDefault="00AC34E7" w:rsidP="00AC34E7">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color w:val="000000" w:themeColor="text1"/>
        </w:rPr>
        <w:t xml:space="preserve">2. </w:t>
      </w:r>
      <w:r w:rsidR="00946296">
        <w:rPr>
          <w:rFonts w:ascii="MS Reference Sans Serif" w:hAnsi="MS Reference Sans Serif"/>
          <w:b w:val="0"/>
          <w:bCs w:val="0"/>
          <w:color w:val="000000" w:themeColor="text1"/>
        </w:rPr>
        <w:t>Indien de opdrachtgever de factuur niet binnen de gestelde termijn voldoet ontvangt hij een herinnering. Indien betaling uitblijft wordt de opdrachtgever formeel in gebreke gesteld en is hij vanaf</w:t>
      </w:r>
      <w:r w:rsidR="00D81CE7">
        <w:rPr>
          <w:rFonts w:ascii="MS Reference Sans Serif" w:hAnsi="MS Reference Sans Serif"/>
          <w:b w:val="0"/>
          <w:bCs w:val="0"/>
          <w:color w:val="000000" w:themeColor="text1"/>
        </w:rPr>
        <w:t xml:space="preserve"> de vervaldatum van de factuur </w:t>
      </w:r>
      <w:r w:rsidRPr="003B7223">
        <w:rPr>
          <w:rFonts w:ascii="MS Reference Sans Serif" w:hAnsi="MS Reference Sans Serif"/>
          <w:b w:val="0"/>
          <w:bCs w:val="0"/>
          <w:color w:val="000000" w:themeColor="text1"/>
        </w:rPr>
        <w:t xml:space="preserve"> </w:t>
      </w:r>
      <w:r w:rsidR="00D81CE7">
        <w:rPr>
          <w:rFonts w:ascii="MS Reference Sans Serif" w:hAnsi="MS Reference Sans Serif"/>
          <w:b w:val="0"/>
          <w:bCs w:val="0"/>
          <w:color w:val="000000" w:themeColor="text1"/>
        </w:rPr>
        <w:t xml:space="preserve">een </w:t>
      </w:r>
      <w:r w:rsidRPr="003B7223">
        <w:rPr>
          <w:rFonts w:ascii="MS Reference Sans Serif" w:hAnsi="MS Reference Sans Serif"/>
          <w:b w:val="0"/>
          <w:bCs w:val="0"/>
          <w:color w:val="000000" w:themeColor="text1"/>
        </w:rPr>
        <w:t>rente verschuldigd van 1% per maand</w:t>
      </w:r>
      <w:r w:rsidR="00D81CE7">
        <w:rPr>
          <w:rFonts w:ascii="MS Reference Sans Serif" w:hAnsi="MS Reference Sans Serif"/>
          <w:b w:val="0"/>
          <w:bCs w:val="0"/>
          <w:color w:val="000000" w:themeColor="text1"/>
        </w:rPr>
        <w:t xml:space="preserve"> over het openstaande  bedrag, tenzij de wettelijke rente hoger is. I</w:t>
      </w:r>
      <w:r w:rsidRPr="003B7223">
        <w:rPr>
          <w:rFonts w:ascii="MS Reference Sans Serif" w:hAnsi="MS Reference Sans Serif"/>
          <w:b w:val="0"/>
          <w:bCs w:val="0"/>
          <w:color w:val="000000" w:themeColor="text1"/>
        </w:rPr>
        <w:t xml:space="preserve">n </w:t>
      </w:r>
      <w:r w:rsidR="00D81CE7">
        <w:rPr>
          <w:rFonts w:ascii="MS Reference Sans Serif" w:hAnsi="MS Reference Sans Serif"/>
          <w:b w:val="0"/>
          <w:bCs w:val="0"/>
          <w:color w:val="000000" w:themeColor="text1"/>
        </w:rPr>
        <w:t>dat</w:t>
      </w:r>
      <w:r w:rsidRPr="003B7223">
        <w:rPr>
          <w:rFonts w:ascii="MS Reference Sans Serif" w:hAnsi="MS Reference Sans Serif"/>
          <w:b w:val="0"/>
          <w:bCs w:val="0"/>
          <w:color w:val="000000" w:themeColor="text1"/>
        </w:rPr>
        <w:t xml:space="preserve"> geval </w:t>
      </w:r>
      <w:r w:rsidR="00D81CE7">
        <w:rPr>
          <w:rFonts w:ascii="MS Reference Sans Serif" w:hAnsi="MS Reference Sans Serif"/>
          <w:b w:val="0"/>
          <w:bCs w:val="0"/>
          <w:color w:val="000000" w:themeColor="text1"/>
        </w:rPr>
        <w:t xml:space="preserve">geldt </w:t>
      </w:r>
      <w:r w:rsidRPr="003B7223">
        <w:rPr>
          <w:rFonts w:ascii="MS Reference Sans Serif" w:hAnsi="MS Reference Sans Serif"/>
          <w:b w:val="0"/>
          <w:bCs w:val="0"/>
          <w:color w:val="000000" w:themeColor="text1"/>
        </w:rPr>
        <w:t>de wettelijke rente</w:t>
      </w:r>
      <w:r w:rsidR="00D81CE7">
        <w:rPr>
          <w:rFonts w:ascii="MS Reference Sans Serif" w:hAnsi="MS Reference Sans Serif"/>
          <w:b w:val="0"/>
          <w:bCs w:val="0"/>
          <w:color w:val="000000" w:themeColor="text1"/>
        </w:rPr>
        <w:t>.</w:t>
      </w:r>
      <w:r w:rsidRPr="003B7223">
        <w:rPr>
          <w:rFonts w:ascii="MS Reference Sans Serif" w:hAnsi="MS Reference Sans Serif"/>
          <w:b w:val="0"/>
          <w:bCs w:val="0"/>
          <w:color w:val="000000" w:themeColor="text1"/>
        </w:rPr>
        <w:br/>
        <w:t>3. In geval van  faillissement</w:t>
      </w:r>
      <w:r w:rsidR="00D81CE7">
        <w:rPr>
          <w:rFonts w:ascii="MS Reference Sans Serif" w:hAnsi="MS Reference Sans Serif"/>
          <w:b w:val="0"/>
          <w:bCs w:val="0"/>
          <w:color w:val="000000" w:themeColor="text1"/>
        </w:rPr>
        <w:t>,</w:t>
      </w:r>
      <w:r w:rsidRPr="003B7223">
        <w:rPr>
          <w:rFonts w:ascii="MS Reference Sans Serif" w:hAnsi="MS Reference Sans Serif"/>
          <w:b w:val="0"/>
          <w:bCs w:val="0"/>
          <w:color w:val="000000" w:themeColor="text1"/>
        </w:rPr>
        <w:t xml:space="preserve"> surseance van betaling</w:t>
      </w:r>
      <w:r w:rsidR="00D81CE7">
        <w:rPr>
          <w:rFonts w:ascii="MS Reference Sans Serif" w:hAnsi="MS Reference Sans Serif"/>
          <w:b w:val="0"/>
          <w:bCs w:val="0"/>
          <w:color w:val="000000" w:themeColor="text1"/>
        </w:rPr>
        <w:t xml:space="preserve"> of beslaglegging op (een deel) van het vermogen </w:t>
      </w:r>
      <w:r w:rsidRPr="003B7223">
        <w:rPr>
          <w:rFonts w:ascii="MS Reference Sans Serif" w:hAnsi="MS Reference Sans Serif"/>
          <w:b w:val="0"/>
          <w:bCs w:val="0"/>
          <w:color w:val="000000" w:themeColor="text1"/>
        </w:rPr>
        <w:t xml:space="preserve">van de opdrachtgever </w:t>
      </w:r>
      <w:r w:rsidR="00D81CE7">
        <w:rPr>
          <w:rFonts w:ascii="MS Reference Sans Serif" w:hAnsi="MS Reference Sans Serif"/>
          <w:b w:val="0"/>
          <w:bCs w:val="0"/>
          <w:color w:val="000000" w:themeColor="text1"/>
        </w:rPr>
        <w:t>worden alle</w:t>
      </w:r>
      <w:r w:rsidRPr="003B7223">
        <w:rPr>
          <w:rFonts w:ascii="MS Reference Sans Serif" w:hAnsi="MS Reference Sans Serif"/>
          <w:b w:val="0"/>
          <w:bCs w:val="0"/>
          <w:color w:val="000000" w:themeColor="text1"/>
        </w:rPr>
        <w:t xml:space="preserve"> vorderingen van 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w:t>
      </w:r>
      <w:r w:rsidR="00FA5750" w:rsidRPr="003B7223">
        <w:rPr>
          <w:rFonts w:ascii="MS Reference Sans Serif" w:hAnsi="MS Reference Sans Serif"/>
          <w:b w:val="0"/>
          <w:bCs w:val="0"/>
          <w:color w:val="000000" w:themeColor="text1"/>
        </w:rPr>
        <w:t xml:space="preserve"> </w:t>
      </w:r>
      <w:r w:rsidRPr="003B7223">
        <w:rPr>
          <w:rFonts w:ascii="MS Reference Sans Serif" w:hAnsi="MS Reference Sans Serif"/>
          <w:b w:val="0"/>
          <w:bCs w:val="0"/>
          <w:color w:val="000000" w:themeColor="text1"/>
        </w:rPr>
        <w:t xml:space="preserve">onmiddellijk </w:t>
      </w:r>
      <w:r w:rsidR="00326385">
        <w:rPr>
          <w:rFonts w:ascii="MS Reference Sans Serif" w:hAnsi="MS Reference Sans Serif"/>
          <w:b w:val="0"/>
          <w:bCs w:val="0"/>
          <w:color w:val="000000" w:themeColor="text1"/>
        </w:rPr>
        <w:t xml:space="preserve">en volledig </w:t>
      </w:r>
      <w:r w:rsidRPr="003B7223">
        <w:rPr>
          <w:rFonts w:ascii="MS Reference Sans Serif" w:hAnsi="MS Reference Sans Serif"/>
          <w:b w:val="0"/>
          <w:bCs w:val="0"/>
          <w:color w:val="000000" w:themeColor="text1"/>
        </w:rPr>
        <w:t>opeisbaar</w:t>
      </w:r>
      <w:r w:rsidR="00326385">
        <w:rPr>
          <w:rFonts w:ascii="MS Reference Sans Serif" w:hAnsi="MS Reference Sans Serif"/>
          <w:b w:val="0"/>
          <w:bCs w:val="0"/>
          <w:color w:val="000000" w:themeColor="text1"/>
        </w:rPr>
        <w:t>.</w:t>
      </w:r>
      <w:r w:rsidRPr="003B7223">
        <w:rPr>
          <w:rFonts w:ascii="MS Reference Sans Serif" w:hAnsi="MS Reference Sans Serif"/>
          <w:b w:val="0"/>
          <w:bCs w:val="0"/>
          <w:color w:val="000000" w:themeColor="text1"/>
        </w:rPr>
        <w:br/>
        <w:t xml:space="preserve">4. Door de opdrachtgever gedane betalingen </w:t>
      </w:r>
      <w:r w:rsidR="00326385">
        <w:rPr>
          <w:rFonts w:ascii="MS Reference Sans Serif" w:hAnsi="MS Reference Sans Serif"/>
          <w:b w:val="0"/>
          <w:bCs w:val="0"/>
          <w:color w:val="000000" w:themeColor="text1"/>
        </w:rPr>
        <w:t xml:space="preserve">worden altijd eerst toegerekend aan de </w:t>
      </w:r>
      <w:r w:rsidRPr="003B7223">
        <w:rPr>
          <w:rFonts w:ascii="MS Reference Sans Serif" w:hAnsi="MS Reference Sans Serif"/>
          <w:b w:val="0"/>
          <w:bCs w:val="0"/>
          <w:color w:val="000000" w:themeColor="text1"/>
        </w:rPr>
        <w:t xml:space="preserve"> verschuldigde rente en </w:t>
      </w:r>
      <w:r w:rsidR="00326385">
        <w:rPr>
          <w:rFonts w:ascii="MS Reference Sans Serif" w:hAnsi="MS Reference Sans Serif"/>
          <w:b w:val="0"/>
          <w:bCs w:val="0"/>
          <w:color w:val="000000" w:themeColor="text1"/>
        </w:rPr>
        <w:t>incasso</w:t>
      </w:r>
      <w:r w:rsidRPr="003B7223">
        <w:rPr>
          <w:rFonts w:ascii="MS Reference Sans Serif" w:hAnsi="MS Reference Sans Serif"/>
          <w:b w:val="0"/>
          <w:bCs w:val="0"/>
          <w:color w:val="000000" w:themeColor="text1"/>
        </w:rPr>
        <w:t xml:space="preserve">kosten, </w:t>
      </w:r>
      <w:r w:rsidR="00326385">
        <w:rPr>
          <w:rFonts w:ascii="MS Reference Sans Serif" w:hAnsi="MS Reference Sans Serif"/>
          <w:b w:val="0"/>
          <w:bCs w:val="0"/>
          <w:color w:val="000000" w:themeColor="text1"/>
        </w:rPr>
        <w:t>vervolgens aan openstaande</w:t>
      </w:r>
      <w:r w:rsidRPr="003B7223">
        <w:rPr>
          <w:rFonts w:ascii="MS Reference Sans Serif" w:hAnsi="MS Reference Sans Serif"/>
          <w:b w:val="0"/>
          <w:bCs w:val="0"/>
          <w:color w:val="000000" w:themeColor="text1"/>
        </w:rPr>
        <w:t xml:space="preserve"> facturen die het langst open staan, </w:t>
      </w:r>
      <w:r w:rsidR="00326385">
        <w:rPr>
          <w:rFonts w:ascii="MS Reference Sans Serif" w:hAnsi="MS Reference Sans Serif"/>
          <w:b w:val="0"/>
          <w:bCs w:val="0"/>
          <w:color w:val="000000" w:themeColor="text1"/>
        </w:rPr>
        <w:t>ongeacht of de opdrachtgever bij de betaling een andere toewijzing vermeldt.</w:t>
      </w:r>
      <w:r w:rsidRPr="003B7223">
        <w:rPr>
          <w:rFonts w:ascii="MS Reference Sans Serif" w:hAnsi="MS Reference Sans Serif"/>
          <w:b w:val="0"/>
          <w:bCs w:val="0"/>
          <w:color w:val="000000" w:themeColor="text1"/>
        </w:rPr>
        <w:t>.</w:t>
      </w:r>
    </w:p>
    <w:p w14:paraId="2528A6E6" w14:textId="77777777" w:rsidR="00AC34E7" w:rsidRPr="003B7223" w:rsidRDefault="00AC34E7" w:rsidP="00AC34E7">
      <w:pPr>
        <w:pStyle w:val="Handtekening"/>
        <w:rPr>
          <w:rFonts w:ascii="MS Reference Sans Serif" w:hAnsi="MS Reference Sans Serif"/>
          <w:b w:val="0"/>
          <w:bCs w:val="0"/>
          <w:color w:val="000000" w:themeColor="text1"/>
        </w:rPr>
      </w:pPr>
    </w:p>
    <w:p w14:paraId="0B72CCDA" w14:textId="1F981B46" w:rsidR="002F112C"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15. Incassokosten</w:t>
      </w:r>
      <w:r w:rsidRPr="003B7223">
        <w:rPr>
          <w:rFonts w:ascii="MS Reference Sans Serif" w:hAnsi="MS Reference Sans Serif"/>
          <w:b w:val="0"/>
          <w:bCs w:val="0"/>
          <w:color w:val="000000" w:themeColor="text1"/>
        </w:rPr>
        <w:br/>
        <w:t xml:space="preserve">1. </w:t>
      </w:r>
      <w:r w:rsidR="002F112C">
        <w:rPr>
          <w:rFonts w:ascii="MS Reference Sans Serif" w:hAnsi="MS Reference Sans Serif"/>
          <w:b w:val="0"/>
          <w:bCs w:val="0"/>
          <w:color w:val="000000" w:themeColor="text1"/>
        </w:rPr>
        <w:t>Indien de opdrachtgever niet binnen de in artikel 14 gestelde termijn  betaalt en na een eerste herinnering</w:t>
      </w:r>
      <w:r w:rsidRPr="003B7223">
        <w:rPr>
          <w:rFonts w:ascii="MS Reference Sans Serif" w:hAnsi="MS Reference Sans Serif"/>
          <w:b w:val="0"/>
          <w:bCs w:val="0"/>
          <w:color w:val="000000" w:themeColor="text1"/>
        </w:rPr>
        <w:t xml:space="preserve"> in verzuim </w:t>
      </w:r>
      <w:r w:rsidR="002F112C">
        <w:rPr>
          <w:rFonts w:ascii="MS Reference Sans Serif" w:hAnsi="MS Reference Sans Serif"/>
          <w:b w:val="0"/>
          <w:bCs w:val="0"/>
          <w:color w:val="000000" w:themeColor="text1"/>
        </w:rPr>
        <w:t xml:space="preserve">blijft is Klusbedrijf I. </w:t>
      </w:r>
      <w:r w:rsidR="002F112C">
        <w:rPr>
          <w:rFonts w:ascii="MS Reference Sans Serif" w:hAnsi="MS Reference Sans Serif"/>
          <w:b w:val="0"/>
          <w:bCs w:val="0"/>
          <w:color w:val="000000" w:themeColor="text1"/>
        </w:rPr>
        <w:lastRenderedPageBreak/>
        <w:t>Kersten gerechtigd buitengerechtelijke incassokosten in rekening te brengen conform de wet incassokosten (WIK) en het besluit voor buitengerechtelijke incassokosten.</w:t>
      </w:r>
    </w:p>
    <w:p w14:paraId="2C8737E4" w14:textId="77777777" w:rsidR="00176715" w:rsidRDefault="00176715" w:rsidP="00AC34E7">
      <w:pPr>
        <w:pStyle w:val="Handtekening"/>
        <w:rPr>
          <w:rFonts w:ascii="MS Reference Sans Serif" w:hAnsi="MS Reference Sans Serif"/>
          <w:b w:val="0"/>
          <w:bCs w:val="0"/>
          <w:color w:val="000000" w:themeColor="text1"/>
        </w:rPr>
      </w:pPr>
    </w:p>
    <w:p w14:paraId="3D71ED68" w14:textId="77777777" w:rsidR="00176715" w:rsidRDefault="00176715" w:rsidP="00AC34E7">
      <w:pPr>
        <w:pStyle w:val="Handtekening"/>
        <w:rPr>
          <w:rFonts w:ascii="MS Reference Sans Serif" w:hAnsi="MS Reference Sans Serif"/>
          <w:b w:val="0"/>
          <w:bCs w:val="0"/>
          <w:color w:val="000000" w:themeColor="text1"/>
        </w:rPr>
      </w:pPr>
    </w:p>
    <w:p w14:paraId="441D644D" w14:textId="746ABA17" w:rsidR="002F112C" w:rsidRPr="0086550F" w:rsidRDefault="002F112C" w:rsidP="00AC34E7">
      <w:pPr>
        <w:pStyle w:val="Handtekening"/>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2. de incassokosten bedragen:</w:t>
      </w:r>
    </w:p>
    <w:p w14:paraId="3A1E679B" w14:textId="20917A35" w:rsidR="002F112C" w:rsidRPr="0086550F" w:rsidRDefault="002F112C" w:rsidP="0086550F">
      <w:pPr>
        <w:pStyle w:val="Handtekening"/>
        <w:numPr>
          <w:ilvl w:val="0"/>
          <w:numId w:val="1"/>
        </w:numPr>
        <w:tabs>
          <w:tab w:val="clear" w:pos="720"/>
          <w:tab w:val="num" w:pos="993"/>
        </w:tabs>
        <w:ind w:left="851" w:hanging="142"/>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15% over de eerste € 2.500,- van het verschuldigde bedrag, met een minimum van € 40,-;</w:t>
      </w:r>
    </w:p>
    <w:p w14:paraId="3B797123" w14:textId="77777777" w:rsidR="002F112C" w:rsidRPr="0086550F" w:rsidRDefault="002F112C" w:rsidP="0086550F">
      <w:pPr>
        <w:pStyle w:val="Handtekening"/>
        <w:numPr>
          <w:ilvl w:val="0"/>
          <w:numId w:val="1"/>
        </w:numPr>
        <w:tabs>
          <w:tab w:val="clear" w:pos="720"/>
          <w:tab w:val="num" w:pos="993"/>
        </w:tabs>
        <w:ind w:left="851" w:hanging="142"/>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10% over het deel van € 2.500,- tot € 5.000,-;</w:t>
      </w:r>
    </w:p>
    <w:p w14:paraId="3CF61EA9" w14:textId="77777777" w:rsidR="002F112C" w:rsidRPr="0086550F" w:rsidRDefault="002F112C" w:rsidP="0086550F">
      <w:pPr>
        <w:pStyle w:val="Handtekening"/>
        <w:numPr>
          <w:ilvl w:val="0"/>
          <w:numId w:val="1"/>
        </w:numPr>
        <w:tabs>
          <w:tab w:val="clear" w:pos="720"/>
          <w:tab w:val="num" w:pos="993"/>
        </w:tabs>
        <w:ind w:left="851" w:hanging="142"/>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5% over het deel van € 5.000,- tot € 10.000,-;</w:t>
      </w:r>
    </w:p>
    <w:p w14:paraId="49031628" w14:textId="77777777" w:rsidR="002F112C" w:rsidRPr="0086550F" w:rsidRDefault="002F112C" w:rsidP="0086550F">
      <w:pPr>
        <w:pStyle w:val="Handtekening"/>
        <w:numPr>
          <w:ilvl w:val="0"/>
          <w:numId w:val="1"/>
        </w:numPr>
        <w:tabs>
          <w:tab w:val="clear" w:pos="720"/>
          <w:tab w:val="num" w:pos="993"/>
        </w:tabs>
        <w:ind w:left="851" w:hanging="142"/>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1% over het deel van € 10.000,- tot € 200.000,-;</w:t>
      </w:r>
    </w:p>
    <w:p w14:paraId="1675D16E" w14:textId="77777777" w:rsidR="002F112C" w:rsidRPr="0086550F" w:rsidRDefault="002F112C" w:rsidP="0086550F">
      <w:pPr>
        <w:pStyle w:val="Handtekening"/>
        <w:numPr>
          <w:ilvl w:val="0"/>
          <w:numId w:val="1"/>
        </w:numPr>
        <w:tabs>
          <w:tab w:val="clear" w:pos="720"/>
          <w:tab w:val="num" w:pos="993"/>
        </w:tabs>
        <w:ind w:left="851" w:hanging="142"/>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0,5% over het meerdere boven de € 200.000,-, met een maximum van € 6.775,-.</w:t>
      </w:r>
    </w:p>
    <w:p w14:paraId="4464A09B" w14:textId="7A69BDB9" w:rsidR="00D04F46" w:rsidRDefault="00AC34E7" w:rsidP="002F112C">
      <w:pPr>
        <w:pStyle w:val="Handtekening"/>
        <w:rPr>
          <w:rFonts w:ascii="MS Reference Sans Serif" w:hAnsi="MS Reference Sans Serif"/>
          <w:b w:val="0"/>
          <w:bCs w:val="0"/>
          <w:color w:val="000000" w:themeColor="text1"/>
        </w:rPr>
      </w:pPr>
      <w:r w:rsidRPr="003B7223">
        <w:rPr>
          <w:rFonts w:ascii="MS Reference Sans Serif" w:hAnsi="MS Reference Sans Serif"/>
          <w:b w:val="0"/>
          <w:bCs w:val="0"/>
          <w:color w:val="000000" w:themeColor="text1"/>
        </w:rPr>
        <w:br/>
      </w:r>
    </w:p>
    <w:p w14:paraId="3686AB71" w14:textId="7F719564" w:rsidR="00D04F46" w:rsidRPr="00D04F46" w:rsidRDefault="00D04F46" w:rsidP="00D04F46">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3. </w:t>
      </w:r>
      <w:r w:rsidRPr="00D04F46">
        <w:rPr>
          <w:rFonts w:ascii="MS Reference Sans Serif" w:hAnsi="MS Reference Sans Serif"/>
          <w:b w:val="0"/>
          <w:bCs w:val="0"/>
          <w:color w:val="000000" w:themeColor="text1"/>
        </w:rPr>
        <w:t>Indien Klusbedrijf I. Kersten hogere incassokosten maakt dan de wettelijk bepaalde tarieven, en deze kosten redelijkerwijs noodzakelijk zijn voor het verkrijgen van betaling, kunnen deze extra kosten op de opdrachtgever worden verhaald.</w:t>
      </w:r>
    </w:p>
    <w:p w14:paraId="676BF05B" w14:textId="77777777" w:rsidR="00D04F46" w:rsidRPr="00D04F46" w:rsidRDefault="00D04F46" w:rsidP="00D04F46">
      <w:pPr>
        <w:pStyle w:val="Handtekening"/>
        <w:rPr>
          <w:rFonts w:ascii="MS Reference Sans Serif" w:hAnsi="MS Reference Sans Serif"/>
          <w:b w:val="0"/>
          <w:bCs w:val="0"/>
          <w:color w:val="000000" w:themeColor="text1"/>
        </w:rPr>
      </w:pPr>
    </w:p>
    <w:p w14:paraId="680BB6BB" w14:textId="76F1DDB0" w:rsidR="00AC34E7" w:rsidRPr="003B7223" w:rsidRDefault="00D04F46" w:rsidP="00D04F46">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4. </w:t>
      </w:r>
      <w:r w:rsidRPr="00D04F46">
        <w:rPr>
          <w:rFonts w:ascii="MS Reference Sans Serif" w:hAnsi="MS Reference Sans Serif"/>
          <w:b w:val="0"/>
          <w:bCs w:val="0"/>
          <w:color w:val="000000" w:themeColor="text1"/>
        </w:rPr>
        <w:t>Indien de opdrachtgever een consument is, gelden de maximale incassokosten zoals vastgesteld in de Wet Incassokosten en het Besluit Vergoeding voor Buitengerechtelijke Incassokosten. Voor zakelijke opdrachtgevers kunnen aanvullende incassokosten in rekening worden gebracht, indien dit redelijk en noodzakelijk is.</w:t>
      </w:r>
    </w:p>
    <w:p w14:paraId="062A6CA6" w14:textId="77777777" w:rsidR="00AC34E7" w:rsidRPr="003B7223" w:rsidRDefault="00AC34E7" w:rsidP="00AC34E7">
      <w:pPr>
        <w:pStyle w:val="Handtekening"/>
        <w:rPr>
          <w:rFonts w:ascii="MS Reference Sans Serif" w:hAnsi="MS Reference Sans Serif"/>
          <w:b w:val="0"/>
          <w:bCs w:val="0"/>
          <w:color w:val="000000" w:themeColor="text1"/>
        </w:rPr>
      </w:pPr>
    </w:p>
    <w:p w14:paraId="3E124625" w14:textId="46F39800" w:rsidR="00356EDC" w:rsidRDefault="00AC34E7" w:rsidP="00356EDC">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16. Aansprakelijkheid</w:t>
      </w:r>
      <w:r w:rsidRPr="003B7223">
        <w:rPr>
          <w:rFonts w:ascii="MS Reference Sans Serif" w:hAnsi="MS Reference Sans Serif"/>
          <w:b w:val="0"/>
          <w:bCs w:val="0"/>
          <w:color w:val="000000" w:themeColor="text1"/>
        </w:rPr>
        <w:br/>
        <w:t xml:space="preserve">1.  Klusbedrijf </w:t>
      </w:r>
      <w:r w:rsidR="00FA5750" w:rsidRPr="003B7223">
        <w:rPr>
          <w:rFonts w:ascii="MS Reference Sans Serif" w:hAnsi="MS Reference Sans Serif"/>
          <w:b w:val="0"/>
          <w:bCs w:val="0"/>
          <w:color w:val="000000" w:themeColor="text1"/>
        </w:rPr>
        <w:t xml:space="preserve">I. Kersten </w:t>
      </w:r>
      <w:r w:rsidR="00356EDC">
        <w:rPr>
          <w:rFonts w:ascii="MS Reference Sans Serif" w:hAnsi="MS Reference Sans Serif"/>
          <w:b w:val="0"/>
          <w:bCs w:val="0"/>
          <w:color w:val="000000" w:themeColor="text1"/>
        </w:rPr>
        <w:t xml:space="preserve">is uitsluitend </w:t>
      </w:r>
      <w:r w:rsidRPr="003B7223">
        <w:rPr>
          <w:rFonts w:ascii="MS Reference Sans Serif" w:hAnsi="MS Reference Sans Serif"/>
          <w:b w:val="0"/>
          <w:bCs w:val="0"/>
          <w:color w:val="000000" w:themeColor="text1"/>
        </w:rPr>
        <w:t xml:space="preserve">aansprakelijk </w:t>
      </w:r>
      <w:r w:rsidR="00356EDC">
        <w:rPr>
          <w:rFonts w:ascii="MS Reference Sans Serif" w:hAnsi="MS Reference Sans Serif"/>
          <w:b w:val="0"/>
          <w:bCs w:val="0"/>
          <w:color w:val="000000" w:themeColor="text1"/>
        </w:rPr>
        <w:t>voor directe schade die aantoonbaar het gevolg is van een toerekenbare tekortkoming in de nakoming van de overeenkomst.</w:t>
      </w:r>
      <w:r w:rsidRPr="003B7223">
        <w:rPr>
          <w:rFonts w:ascii="MS Reference Sans Serif" w:hAnsi="MS Reference Sans Serif"/>
          <w:b w:val="0"/>
          <w:bCs w:val="0"/>
          <w:color w:val="000000" w:themeColor="text1"/>
        </w:rPr>
        <w:t xml:space="preserve"> </w:t>
      </w:r>
      <w:r w:rsidR="00356EDC">
        <w:rPr>
          <w:rFonts w:ascii="MS Reference Sans Serif" w:hAnsi="MS Reference Sans Serif"/>
          <w:b w:val="0"/>
          <w:bCs w:val="0"/>
          <w:color w:val="000000" w:themeColor="text1"/>
        </w:rPr>
        <w:t xml:space="preserve">2. </w:t>
      </w:r>
      <w:r w:rsidRPr="003B7223">
        <w:rPr>
          <w:rFonts w:ascii="MS Reference Sans Serif" w:hAnsi="MS Reference Sans Serif"/>
          <w:b w:val="0"/>
          <w:bCs w:val="0"/>
          <w:color w:val="000000" w:themeColor="text1"/>
        </w:rPr>
        <w:t xml:space="preserve">De aansprakelijkheid van 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is beperkt tot het bedrag </w:t>
      </w:r>
      <w:r w:rsidR="00356EDC">
        <w:rPr>
          <w:rFonts w:ascii="MS Reference Sans Serif" w:hAnsi="MS Reference Sans Serif"/>
          <w:b w:val="0"/>
          <w:bCs w:val="0"/>
          <w:color w:val="000000" w:themeColor="text1"/>
        </w:rPr>
        <w:t xml:space="preserve">dat door zijn aansprakelijkheidsverzekering wordt uitgekeerd. </w:t>
      </w:r>
      <w:r w:rsidRPr="003B7223">
        <w:rPr>
          <w:rFonts w:ascii="MS Reference Sans Serif" w:hAnsi="MS Reference Sans Serif"/>
          <w:b w:val="0"/>
          <w:bCs w:val="0"/>
          <w:color w:val="000000" w:themeColor="text1"/>
        </w:rPr>
        <w:t xml:space="preserve">Indien de verzekeraar  niet tot uitkering overgaat  is de aansprakelijkheid van Klusbedrijf </w:t>
      </w:r>
      <w:r w:rsidR="00FA5750" w:rsidRPr="003B7223">
        <w:rPr>
          <w:rFonts w:ascii="MS Reference Sans Serif" w:hAnsi="MS Reference Sans Serif"/>
          <w:b w:val="0"/>
          <w:bCs w:val="0"/>
          <w:color w:val="000000" w:themeColor="text1"/>
        </w:rPr>
        <w:t>I. Kersten</w:t>
      </w:r>
      <w:r w:rsidRPr="003B7223">
        <w:rPr>
          <w:rFonts w:ascii="MS Reference Sans Serif" w:hAnsi="MS Reference Sans Serif"/>
          <w:b w:val="0"/>
          <w:bCs w:val="0"/>
          <w:color w:val="000000" w:themeColor="text1"/>
        </w:rPr>
        <w:t xml:space="preserve"> beperkt </w:t>
      </w:r>
      <w:r w:rsidRPr="003B7223">
        <w:rPr>
          <w:rFonts w:ascii="MS Reference Sans Serif" w:hAnsi="MS Reference Sans Serif"/>
          <w:b w:val="0"/>
          <w:bCs w:val="0"/>
          <w:noProof/>
          <w:color w:val="000000" w:themeColor="text1"/>
        </w:rPr>
        <w:drawing>
          <wp:anchor distT="0" distB="0" distL="114300" distR="114300" simplePos="0" relativeHeight="251665408" behindDoc="0" locked="0" layoutInCell="1" allowOverlap="1" wp14:anchorId="7FF3A5E0" wp14:editId="747A9B08">
            <wp:simplePos x="0" y="0"/>
            <wp:positionH relativeFrom="page">
              <wp:align>right</wp:align>
            </wp:positionH>
            <wp:positionV relativeFrom="page">
              <wp:align>top</wp:align>
            </wp:positionV>
            <wp:extent cx="2176145" cy="1463040"/>
            <wp:effectExtent l="0" t="0" r="0" b="3810"/>
            <wp:wrapTopAndBottom/>
            <wp:docPr id="26924979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6145" cy="1463040"/>
                    </a:xfrm>
                    <a:prstGeom prst="rect">
                      <a:avLst/>
                    </a:prstGeom>
                    <a:noFill/>
                  </pic:spPr>
                </pic:pic>
              </a:graphicData>
            </a:graphic>
          </wp:anchor>
        </w:drawing>
      </w:r>
      <w:r w:rsidRPr="003B7223">
        <w:rPr>
          <w:rFonts w:ascii="MS Reference Sans Serif" w:hAnsi="MS Reference Sans Serif"/>
          <w:b w:val="0"/>
          <w:bCs w:val="0"/>
          <w:color w:val="000000" w:themeColor="text1"/>
        </w:rPr>
        <w:t xml:space="preserve">tot </w:t>
      </w:r>
      <w:r w:rsidR="00356EDC">
        <w:rPr>
          <w:rFonts w:ascii="MS Reference Sans Serif" w:hAnsi="MS Reference Sans Serif"/>
          <w:b w:val="0"/>
          <w:bCs w:val="0"/>
          <w:color w:val="000000" w:themeColor="text1"/>
        </w:rPr>
        <w:t>maximaal het</w:t>
      </w:r>
      <w:r w:rsidRPr="003B7223">
        <w:rPr>
          <w:rFonts w:ascii="MS Reference Sans Serif" w:hAnsi="MS Reference Sans Serif"/>
          <w:b w:val="0"/>
          <w:bCs w:val="0"/>
          <w:color w:val="000000" w:themeColor="text1"/>
        </w:rPr>
        <w:t xml:space="preserve"> factuur</w:t>
      </w:r>
      <w:r w:rsidR="00356EDC">
        <w:rPr>
          <w:rFonts w:ascii="MS Reference Sans Serif" w:hAnsi="MS Reference Sans Serif"/>
          <w:b w:val="0"/>
          <w:bCs w:val="0"/>
          <w:color w:val="000000" w:themeColor="text1"/>
        </w:rPr>
        <w:t>bedrag</w:t>
      </w:r>
      <w:r w:rsidRPr="003B7223">
        <w:rPr>
          <w:rFonts w:ascii="MS Reference Sans Serif" w:hAnsi="MS Reference Sans Serif"/>
          <w:b w:val="0"/>
          <w:bCs w:val="0"/>
          <w:color w:val="000000" w:themeColor="text1"/>
        </w:rPr>
        <w:t xml:space="preserve"> van de </w:t>
      </w:r>
      <w:r w:rsidR="00356EDC">
        <w:rPr>
          <w:rFonts w:ascii="MS Reference Sans Serif" w:hAnsi="MS Reference Sans Serif"/>
          <w:b w:val="0"/>
          <w:bCs w:val="0"/>
          <w:color w:val="000000" w:themeColor="text1"/>
        </w:rPr>
        <w:t xml:space="preserve">betreffende </w:t>
      </w:r>
      <w:r w:rsidRPr="003B7223">
        <w:rPr>
          <w:rFonts w:ascii="MS Reference Sans Serif" w:hAnsi="MS Reference Sans Serif"/>
          <w:b w:val="0"/>
          <w:bCs w:val="0"/>
          <w:color w:val="000000" w:themeColor="text1"/>
        </w:rPr>
        <w:t xml:space="preserve">opdracht, </w:t>
      </w:r>
      <w:r w:rsidR="00356EDC">
        <w:rPr>
          <w:rFonts w:ascii="MS Reference Sans Serif" w:hAnsi="MS Reference Sans Serif"/>
          <w:b w:val="0"/>
          <w:bCs w:val="0"/>
          <w:color w:val="000000" w:themeColor="text1"/>
        </w:rPr>
        <w:t xml:space="preserve">met een maximum van </w:t>
      </w:r>
      <w:r w:rsidR="00356EDC" w:rsidRPr="00356EDC">
        <w:rPr>
          <w:rFonts w:ascii="MS Reference Sans Serif" w:hAnsi="MS Reference Sans Serif"/>
          <w:b w:val="0"/>
          <w:bCs w:val="0"/>
          <w:color w:val="000000" w:themeColor="text1"/>
        </w:rPr>
        <w:t>€ 10.000 per schadegeval</w:t>
      </w:r>
      <w:r w:rsidR="00356EDC">
        <w:rPr>
          <w:rFonts w:ascii="MS Reference Sans Serif" w:hAnsi="MS Reference Sans Serif"/>
          <w:b w:val="0"/>
          <w:bCs w:val="0"/>
          <w:color w:val="000000" w:themeColor="text1"/>
        </w:rPr>
        <w:t>.</w:t>
      </w:r>
    </w:p>
    <w:p w14:paraId="226F97B1" w14:textId="77777777" w:rsidR="00356EDC" w:rsidRDefault="00356EDC" w:rsidP="00356EDC">
      <w:pPr>
        <w:pStyle w:val="Handtekening"/>
        <w:rPr>
          <w:rFonts w:ascii="MS Reference Sans Serif" w:hAnsi="MS Reference Sans Serif"/>
          <w:b w:val="0"/>
          <w:bCs w:val="0"/>
          <w:color w:val="000000" w:themeColor="text1"/>
        </w:rPr>
      </w:pPr>
    </w:p>
    <w:p w14:paraId="51CD8775" w14:textId="1241FC2D" w:rsidR="00356EDC" w:rsidRPr="00356EDC" w:rsidRDefault="00356EDC" w:rsidP="00356EDC">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3.</w:t>
      </w:r>
      <w:r w:rsidRPr="00356EDC">
        <w:t xml:space="preserve"> </w:t>
      </w:r>
      <w:r w:rsidRPr="00356EDC">
        <w:rPr>
          <w:rFonts w:ascii="MS Reference Sans Serif" w:hAnsi="MS Reference Sans Serif"/>
          <w:b w:val="0"/>
          <w:bCs w:val="0"/>
          <w:color w:val="000000" w:themeColor="text1"/>
        </w:rPr>
        <w:t>Klusbedrijf I. Kersten is niet aansprakelijk voor schade die ontstaat als gevolg van:</w:t>
      </w:r>
    </w:p>
    <w:p w14:paraId="54D2706A" w14:textId="77777777" w:rsidR="00356EDC" w:rsidRPr="00356EDC" w:rsidRDefault="00356EDC" w:rsidP="0086550F">
      <w:pPr>
        <w:pStyle w:val="Handtekening"/>
        <w:numPr>
          <w:ilvl w:val="0"/>
          <w:numId w:val="2"/>
        </w:numPr>
        <w:rPr>
          <w:rFonts w:ascii="MS Reference Sans Serif" w:hAnsi="MS Reference Sans Serif"/>
          <w:b w:val="0"/>
          <w:bCs w:val="0"/>
          <w:color w:val="000000" w:themeColor="text1"/>
        </w:rPr>
      </w:pPr>
      <w:r w:rsidRPr="00356EDC">
        <w:rPr>
          <w:rFonts w:ascii="MS Reference Sans Serif" w:hAnsi="MS Reference Sans Serif"/>
          <w:b w:val="0"/>
          <w:bCs w:val="0"/>
          <w:color w:val="000000" w:themeColor="text1"/>
        </w:rPr>
        <w:t>door de opdrachtgever verstrekte onjuiste of onvolledige informatie;</w:t>
      </w:r>
    </w:p>
    <w:p w14:paraId="282F7557" w14:textId="77777777" w:rsidR="00356EDC" w:rsidRPr="00356EDC" w:rsidRDefault="00356EDC" w:rsidP="0086550F">
      <w:pPr>
        <w:pStyle w:val="Handtekening"/>
        <w:numPr>
          <w:ilvl w:val="0"/>
          <w:numId w:val="2"/>
        </w:numPr>
        <w:rPr>
          <w:rFonts w:ascii="MS Reference Sans Serif" w:hAnsi="MS Reference Sans Serif"/>
          <w:b w:val="0"/>
          <w:bCs w:val="0"/>
          <w:color w:val="000000" w:themeColor="text1"/>
        </w:rPr>
      </w:pPr>
      <w:r w:rsidRPr="00356EDC">
        <w:rPr>
          <w:rFonts w:ascii="MS Reference Sans Serif" w:hAnsi="MS Reference Sans Serif"/>
          <w:b w:val="0"/>
          <w:bCs w:val="0"/>
          <w:color w:val="000000" w:themeColor="text1"/>
        </w:rPr>
        <w:t>ondeugdelijke materialen of hulpmiddelen die door de opdrachtgever zijn aangeleverd;</w:t>
      </w:r>
    </w:p>
    <w:p w14:paraId="3FB5547C" w14:textId="77777777" w:rsidR="00356EDC" w:rsidRPr="00356EDC" w:rsidRDefault="00356EDC" w:rsidP="0086550F">
      <w:pPr>
        <w:pStyle w:val="Handtekening"/>
        <w:numPr>
          <w:ilvl w:val="0"/>
          <w:numId w:val="2"/>
        </w:numPr>
        <w:rPr>
          <w:rFonts w:ascii="MS Reference Sans Serif" w:hAnsi="MS Reference Sans Serif"/>
          <w:b w:val="0"/>
          <w:bCs w:val="0"/>
          <w:color w:val="000000" w:themeColor="text1"/>
        </w:rPr>
      </w:pPr>
      <w:r w:rsidRPr="00356EDC">
        <w:rPr>
          <w:rFonts w:ascii="MS Reference Sans Serif" w:hAnsi="MS Reference Sans Serif"/>
          <w:b w:val="0"/>
          <w:bCs w:val="0"/>
          <w:color w:val="000000" w:themeColor="text1"/>
        </w:rPr>
        <w:t>instructies of aanwijzingen van de opdrachtgever die hebben geleid tot schade.</w:t>
      </w:r>
    </w:p>
    <w:p w14:paraId="2A76F6A2" w14:textId="2740B818" w:rsidR="00356EDC" w:rsidRPr="00356EDC" w:rsidRDefault="00356EDC" w:rsidP="00356EDC">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4. </w:t>
      </w:r>
      <w:r w:rsidRPr="00356EDC">
        <w:rPr>
          <w:rFonts w:ascii="MS Reference Sans Serif" w:hAnsi="MS Reference Sans Serif"/>
          <w:b w:val="0"/>
          <w:bCs w:val="0"/>
          <w:color w:val="000000" w:themeColor="text1"/>
        </w:rPr>
        <w:t>Klusbedrijf I. Kersten is nimmer aansprakelijk voor gevolgschade, waaronder maar niet beperkt tot: winstderving, bedrijfsschade, stilstand, immateriële schade, en schade als gevolg van vertraging of gebrekkige uitvoering van het werk.</w:t>
      </w:r>
    </w:p>
    <w:p w14:paraId="4AF80D64" w14:textId="77777777" w:rsidR="00C54169" w:rsidRDefault="00C54169" w:rsidP="00356EDC">
      <w:pPr>
        <w:pStyle w:val="Handtekening"/>
        <w:rPr>
          <w:rFonts w:ascii="MS Reference Sans Serif" w:hAnsi="MS Reference Sans Serif"/>
          <w:b w:val="0"/>
          <w:bCs w:val="0"/>
          <w:color w:val="000000" w:themeColor="text1"/>
        </w:rPr>
      </w:pPr>
    </w:p>
    <w:p w14:paraId="30E079AC" w14:textId="7F82760F" w:rsidR="00356EDC" w:rsidRPr="00356EDC" w:rsidRDefault="00356EDC" w:rsidP="00356EDC">
      <w:pPr>
        <w:pStyle w:val="Handtekening"/>
        <w:rPr>
          <w:rFonts w:ascii="MS Reference Sans Serif" w:hAnsi="MS Reference Sans Serif"/>
          <w:b w:val="0"/>
          <w:bCs w:val="0"/>
          <w:color w:val="000000" w:themeColor="text1"/>
        </w:rPr>
      </w:pPr>
      <w:r>
        <w:rPr>
          <w:rFonts w:ascii="MS Reference Sans Serif" w:hAnsi="MS Reference Sans Serif"/>
          <w:b w:val="0"/>
          <w:bCs w:val="0"/>
          <w:color w:val="000000" w:themeColor="text1"/>
        </w:rPr>
        <w:t xml:space="preserve">5. </w:t>
      </w:r>
      <w:r w:rsidRPr="00356EDC">
        <w:rPr>
          <w:rFonts w:ascii="MS Reference Sans Serif" w:hAnsi="MS Reference Sans Serif"/>
          <w:b w:val="0"/>
          <w:bCs w:val="0"/>
          <w:color w:val="000000" w:themeColor="text1"/>
        </w:rPr>
        <w:t>De opdrachtgever vrijwaart Klusbedrijf I. Kersten tegen aanspraken van derden die verband houden met de uitvoering van de overeenkomst, tenzij sprake is van opzet of bewuste roekeloosheid van Klusbedrijf I. Kersten.</w:t>
      </w:r>
    </w:p>
    <w:p w14:paraId="596EB8DA" w14:textId="006D4D84" w:rsidR="00755D8A" w:rsidRDefault="00356EDC" w:rsidP="00AC34E7">
      <w:pPr>
        <w:pStyle w:val="Handtekening"/>
        <w:rPr>
          <w:rFonts w:ascii="MS Reference Sans Serif" w:hAnsi="MS Reference Sans Serif"/>
          <w:color w:val="000000" w:themeColor="text1"/>
        </w:rPr>
      </w:pPr>
      <w:r>
        <w:rPr>
          <w:rFonts w:ascii="MS Reference Sans Serif" w:hAnsi="MS Reference Sans Serif"/>
          <w:b w:val="0"/>
          <w:bCs w:val="0"/>
          <w:color w:val="000000" w:themeColor="text1"/>
        </w:rPr>
        <w:t xml:space="preserve">6. </w:t>
      </w:r>
      <w:r w:rsidRPr="00356EDC">
        <w:rPr>
          <w:rFonts w:ascii="MS Reference Sans Serif" w:hAnsi="MS Reference Sans Serif"/>
          <w:b w:val="0"/>
          <w:bCs w:val="0"/>
          <w:color w:val="000000" w:themeColor="text1"/>
        </w:rPr>
        <w:t xml:space="preserve">Iedere aanspraak op schadevergoeding vervalt indien deze niet binnen </w:t>
      </w:r>
      <w:r>
        <w:rPr>
          <w:rFonts w:ascii="MS Reference Sans Serif" w:hAnsi="MS Reference Sans Serif"/>
          <w:b w:val="0"/>
          <w:bCs w:val="0"/>
          <w:color w:val="000000" w:themeColor="text1"/>
        </w:rPr>
        <w:t>6</w:t>
      </w:r>
      <w:r w:rsidRPr="00356EDC">
        <w:rPr>
          <w:rFonts w:ascii="MS Reference Sans Serif" w:hAnsi="MS Reference Sans Serif"/>
          <w:b w:val="0"/>
          <w:bCs w:val="0"/>
          <w:color w:val="000000" w:themeColor="text1"/>
        </w:rPr>
        <w:t xml:space="preserve"> maanden na ontdekking van de schade schriftelijk is gemeld aan Klusbedrijf I. Kersten.</w:t>
      </w:r>
      <w:r w:rsidR="00C54169" w:rsidRPr="003B7223">
        <w:rPr>
          <w:rFonts w:ascii="MS Reference Sans Serif" w:hAnsi="MS Reference Sans Serif"/>
          <w:b w:val="0"/>
          <w:bCs w:val="0"/>
          <w:noProof/>
          <w:color w:val="000000" w:themeColor="text1"/>
        </w:rPr>
        <w:drawing>
          <wp:anchor distT="0" distB="0" distL="114300" distR="114300" simplePos="0" relativeHeight="251667456" behindDoc="0" locked="0" layoutInCell="1" allowOverlap="1" wp14:anchorId="1D7CE5BA" wp14:editId="2A99E9AC">
            <wp:simplePos x="0" y="0"/>
            <wp:positionH relativeFrom="page">
              <wp:align>right</wp:align>
            </wp:positionH>
            <wp:positionV relativeFrom="page">
              <wp:posOffset>6350</wp:posOffset>
            </wp:positionV>
            <wp:extent cx="2176145" cy="1463040"/>
            <wp:effectExtent l="0" t="0" r="0" b="3810"/>
            <wp:wrapTopAndBottom/>
            <wp:docPr id="12239761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145" cy="1463040"/>
                    </a:xfrm>
                    <a:prstGeom prst="rect">
                      <a:avLst/>
                    </a:prstGeom>
                    <a:noFill/>
                  </pic:spPr>
                </pic:pic>
              </a:graphicData>
            </a:graphic>
          </wp:anchor>
        </w:drawing>
      </w:r>
    </w:p>
    <w:p w14:paraId="59F257FF" w14:textId="77777777" w:rsidR="00755D8A" w:rsidRDefault="00755D8A" w:rsidP="00AC34E7">
      <w:pPr>
        <w:pStyle w:val="Handtekening"/>
        <w:rPr>
          <w:rFonts w:ascii="MS Reference Sans Serif" w:hAnsi="MS Reference Sans Serif"/>
          <w:color w:val="000000" w:themeColor="text1"/>
        </w:rPr>
      </w:pPr>
    </w:p>
    <w:p w14:paraId="37516858" w14:textId="77777777" w:rsidR="00755D8A" w:rsidRDefault="00755D8A" w:rsidP="00AC34E7">
      <w:pPr>
        <w:pStyle w:val="Handtekening"/>
        <w:rPr>
          <w:rFonts w:ascii="MS Reference Sans Serif" w:hAnsi="MS Reference Sans Serif"/>
          <w:color w:val="000000" w:themeColor="text1"/>
        </w:rPr>
      </w:pPr>
    </w:p>
    <w:p w14:paraId="758BC470" w14:textId="57CDD500" w:rsidR="00095234" w:rsidRDefault="00AC34E7" w:rsidP="00793D0E">
      <w:pPr>
        <w:pStyle w:val="Handtekening"/>
        <w:ind w:left="0" w:firstLine="720"/>
        <w:rPr>
          <w:rFonts w:ascii="MS Reference Sans Serif" w:hAnsi="MS Reference Sans Serif"/>
          <w:color w:val="000000" w:themeColor="text1"/>
        </w:rPr>
      </w:pPr>
      <w:r w:rsidRPr="0086550F">
        <w:rPr>
          <w:rFonts w:ascii="MS Reference Sans Serif" w:hAnsi="MS Reference Sans Serif"/>
          <w:color w:val="000000" w:themeColor="text1"/>
        </w:rPr>
        <w:t>Artikel 17. Overmacht</w:t>
      </w:r>
    </w:p>
    <w:p w14:paraId="49307DD5" w14:textId="5E427690" w:rsidR="00095234" w:rsidRPr="0086550F" w:rsidRDefault="00095234" w:rsidP="00095234">
      <w:pPr>
        <w:pStyle w:val="Handtekening"/>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 xml:space="preserve">1.  Onder overmacht wordt verstaan elke van buiten komende oorzaak, voorzien of onvoorzien, waarop Klusbedrijf I. Kersten geen invloed kan uitoefenen en waardoor de nakoming van de overeenkomst redelijkerwijs niet kan worden verlangd. Hieronder vallen onder andere extreme weersomstandigheden, ziekte, pandemieën, overheidsmaatregelen, stakingen en tekorten aan materialen. </w:t>
      </w:r>
    </w:p>
    <w:p w14:paraId="645824A0" w14:textId="692D2BD8" w:rsidR="00095234" w:rsidRPr="0086550F" w:rsidRDefault="00095234" w:rsidP="00095234">
      <w:pPr>
        <w:pStyle w:val="Handtekening"/>
        <w:rPr>
          <w:rFonts w:ascii="MS Reference Sans Serif" w:hAnsi="MS Reference Sans Serif"/>
          <w:b w:val="0"/>
          <w:bCs w:val="0"/>
          <w:color w:val="000000" w:themeColor="text1"/>
        </w:rPr>
      </w:pPr>
      <w:r w:rsidRPr="0086550F">
        <w:rPr>
          <w:rFonts w:ascii="MS Reference Sans Serif" w:hAnsi="MS Reference Sans Serif"/>
          <w:b w:val="0"/>
          <w:bCs w:val="0"/>
          <w:color w:val="000000" w:themeColor="text1"/>
        </w:rPr>
        <w:t>2.  In geval van overmacht worden de verplichtingen van Klusbedrijf I. Kersten opgeschort. Indien nakoming door overmacht langer dan</w:t>
      </w:r>
      <w:r w:rsidR="00D765AA">
        <w:rPr>
          <w:rFonts w:ascii="MS Reference Sans Serif" w:hAnsi="MS Reference Sans Serif"/>
          <w:b w:val="0"/>
          <w:bCs w:val="0"/>
          <w:color w:val="000000" w:themeColor="text1"/>
        </w:rPr>
        <w:t xml:space="preserve"> </w:t>
      </w:r>
      <w:r w:rsidRPr="0086550F">
        <w:rPr>
          <w:rFonts w:ascii="MS Reference Sans Serif" w:hAnsi="MS Reference Sans Serif"/>
          <w:b w:val="0"/>
          <w:bCs w:val="0"/>
          <w:color w:val="000000" w:themeColor="text1"/>
        </w:rPr>
        <w:t>30 dagen</w:t>
      </w:r>
      <w:r w:rsidR="00A83EB6">
        <w:rPr>
          <w:rFonts w:ascii="MS Reference Sans Serif" w:hAnsi="MS Reference Sans Serif"/>
          <w:b w:val="0"/>
          <w:bCs w:val="0"/>
          <w:color w:val="000000" w:themeColor="text1"/>
        </w:rPr>
        <w:t xml:space="preserve"> </w:t>
      </w:r>
      <w:r w:rsidRPr="0086550F">
        <w:rPr>
          <w:rFonts w:ascii="MS Reference Sans Serif" w:hAnsi="MS Reference Sans Serif"/>
          <w:b w:val="0"/>
          <w:bCs w:val="0"/>
          <w:color w:val="000000" w:themeColor="text1"/>
        </w:rPr>
        <w:t xml:space="preserve">niet mogelijk is, hebben beide partijen het recht de overeenkomst schriftelijk te ontbinden, zonder dat er een verplichting tot schadevergoeding ontstaat. </w:t>
      </w:r>
    </w:p>
    <w:p w14:paraId="2EDAB67E" w14:textId="1D8E5F3D" w:rsidR="00AC34E7" w:rsidRPr="003B7223" w:rsidRDefault="00095234" w:rsidP="00095234">
      <w:pPr>
        <w:pStyle w:val="Handtekening"/>
        <w:rPr>
          <w:rFonts w:ascii="MS Reference Sans Serif" w:hAnsi="MS Reference Sans Serif"/>
          <w:b w:val="0"/>
          <w:bCs w:val="0"/>
          <w:color w:val="000000" w:themeColor="text1"/>
        </w:rPr>
      </w:pPr>
      <w:r w:rsidRPr="00095234">
        <w:rPr>
          <w:rFonts w:ascii="MS Reference Sans Serif" w:hAnsi="MS Reference Sans Serif"/>
          <w:b w:val="0"/>
          <w:bCs w:val="0"/>
          <w:color w:val="000000" w:themeColor="text1"/>
        </w:rPr>
        <w:t>3. Indien Klusbedrijf I. Kersten bij het intreden van overmacht al gedeeltelijk aan zijn verplichtingen heeft voldaan, is hij gerechtigd het reeds uitgevoerde deel afzonderlijk te factureren, mits dit een zelfstandige waarde heeft.</w:t>
      </w:r>
      <w:r w:rsidR="00AC34E7" w:rsidRPr="003B7223">
        <w:rPr>
          <w:rFonts w:ascii="MS Reference Sans Serif" w:hAnsi="MS Reference Sans Serif"/>
          <w:b w:val="0"/>
          <w:bCs w:val="0"/>
          <w:color w:val="000000" w:themeColor="text1"/>
        </w:rPr>
        <w:br/>
      </w:r>
    </w:p>
    <w:p w14:paraId="20DB040F" w14:textId="77777777" w:rsidR="00AC34E7" w:rsidRPr="0086550F" w:rsidRDefault="00AC34E7" w:rsidP="00AC34E7">
      <w:pPr>
        <w:pStyle w:val="Handtekening"/>
        <w:rPr>
          <w:rFonts w:ascii="MS Reference Sans Serif" w:hAnsi="MS Reference Sans Serif"/>
          <w:color w:val="000000" w:themeColor="text1"/>
        </w:rPr>
      </w:pPr>
    </w:p>
    <w:p w14:paraId="0E3F26D7" w14:textId="0E3F4D25" w:rsidR="00095234" w:rsidRDefault="00AC34E7" w:rsidP="00AC34E7">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Artikel 18. Geschillenbeslechting</w:t>
      </w:r>
      <w:r w:rsidRPr="003B7223">
        <w:rPr>
          <w:rFonts w:ascii="MS Reference Sans Serif" w:hAnsi="MS Reference Sans Serif"/>
          <w:b w:val="0"/>
          <w:bCs w:val="0"/>
          <w:color w:val="000000" w:themeColor="text1"/>
        </w:rPr>
        <w:br/>
      </w:r>
      <w:r w:rsidR="00095234">
        <w:rPr>
          <w:rFonts w:ascii="MS Reference Sans Serif" w:hAnsi="MS Reference Sans Serif"/>
          <w:b w:val="0"/>
          <w:bCs w:val="0"/>
          <w:color w:val="000000" w:themeColor="text1"/>
        </w:rPr>
        <w:t>1. Op alle overeenkomsten tussen</w:t>
      </w:r>
      <w:r w:rsidRPr="003B7223">
        <w:rPr>
          <w:rFonts w:ascii="MS Reference Sans Serif" w:hAnsi="MS Reference Sans Serif"/>
          <w:b w:val="0"/>
          <w:bCs w:val="0"/>
          <w:color w:val="000000" w:themeColor="text1"/>
        </w:rPr>
        <w:t xml:space="preserve"> Klusbedrijf </w:t>
      </w:r>
      <w:r w:rsidR="00FA5750" w:rsidRPr="003B7223">
        <w:rPr>
          <w:rFonts w:ascii="MS Reference Sans Serif" w:hAnsi="MS Reference Sans Serif"/>
          <w:b w:val="0"/>
          <w:bCs w:val="0"/>
          <w:color w:val="000000" w:themeColor="text1"/>
        </w:rPr>
        <w:t>I. Kersten</w:t>
      </w:r>
      <w:r w:rsidR="00095234">
        <w:rPr>
          <w:rFonts w:ascii="MS Reference Sans Serif" w:hAnsi="MS Reference Sans Serif"/>
          <w:b w:val="0"/>
          <w:bCs w:val="0"/>
          <w:color w:val="000000" w:themeColor="text1"/>
        </w:rPr>
        <w:t xml:space="preserve"> en de opdrachtgever is </w:t>
      </w:r>
      <w:r w:rsidR="00A83EB6">
        <w:rPr>
          <w:rFonts w:ascii="MS Reference Sans Serif" w:hAnsi="MS Reference Sans Serif"/>
          <w:b w:val="0"/>
          <w:bCs w:val="0"/>
          <w:color w:val="000000" w:themeColor="text1"/>
        </w:rPr>
        <w:t>Nederlands</w:t>
      </w:r>
      <w:r w:rsidR="00095234">
        <w:rPr>
          <w:rFonts w:ascii="MS Reference Sans Serif" w:hAnsi="MS Reference Sans Serif"/>
          <w:b w:val="0"/>
          <w:bCs w:val="0"/>
          <w:color w:val="000000" w:themeColor="text1"/>
        </w:rPr>
        <w:t xml:space="preserve"> recht van toepassing.</w:t>
      </w:r>
    </w:p>
    <w:p w14:paraId="1797DAAA" w14:textId="3D70BBEB" w:rsidR="00AC34E7" w:rsidRPr="003B7223" w:rsidRDefault="00095234" w:rsidP="00AC34E7">
      <w:pPr>
        <w:pStyle w:val="Handtekening"/>
        <w:rPr>
          <w:rFonts w:ascii="MS Reference Sans Serif" w:hAnsi="MS Reference Sans Serif"/>
          <w:b w:val="0"/>
          <w:bCs w:val="0"/>
          <w:color w:val="000000" w:themeColor="text1"/>
        </w:rPr>
      </w:pPr>
      <w:r>
        <w:rPr>
          <w:rFonts w:ascii="MS Reference Sans Serif" w:hAnsi="MS Reference Sans Serif"/>
          <w:color w:val="000000" w:themeColor="text1"/>
        </w:rPr>
        <w:t>2.</w:t>
      </w:r>
      <w:r>
        <w:rPr>
          <w:rFonts w:ascii="MS Reference Sans Serif" w:hAnsi="MS Reference Sans Serif"/>
          <w:b w:val="0"/>
          <w:bCs w:val="0"/>
          <w:color w:val="000000" w:themeColor="text1"/>
        </w:rPr>
        <w:t xml:space="preserve"> Partijen spannen zich in om geschillen in onderling overleg op te lossen. Indien het geschil niet minnelijk kan worden opgelost wordt het voorgelegd aan de bevoegde rechter.</w:t>
      </w:r>
    </w:p>
    <w:p w14:paraId="21D61F60" w14:textId="77777777" w:rsidR="00AC34E7" w:rsidRPr="003B7223" w:rsidRDefault="00AC34E7" w:rsidP="00AC34E7">
      <w:pPr>
        <w:pStyle w:val="Handtekening"/>
        <w:rPr>
          <w:rFonts w:ascii="MS Reference Sans Serif" w:hAnsi="MS Reference Sans Serif"/>
          <w:b w:val="0"/>
          <w:bCs w:val="0"/>
          <w:color w:val="000000" w:themeColor="text1"/>
        </w:rPr>
      </w:pPr>
    </w:p>
    <w:p w14:paraId="42250D20" w14:textId="77777777" w:rsidR="00AC34E7" w:rsidRPr="003B7223" w:rsidRDefault="00AC34E7" w:rsidP="00AC34E7">
      <w:pPr>
        <w:pStyle w:val="Handtekening"/>
        <w:rPr>
          <w:rFonts w:ascii="MS Reference Sans Serif" w:hAnsi="MS Reference Sans Serif"/>
          <w:b w:val="0"/>
          <w:bCs w:val="0"/>
          <w:color w:val="000000" w:themeColor="text1"/>
        </w:rPr>
      </w:pPr>
    </w:p>
    <w:p w14:paraId="37EBCE80" w14:textId="1532B72C" w:rsidR="00AC34E7" w:rsidRPr="003B7223" w:rsidRDefault="00AC34E7" w:rsidP="00095234">
      <w:pPr>
        <w:pStyle w:val="Handtekening"/>
        <w:rPr>
          <w:rFonts w:ascii="MS Reference Sans Serif" w:hAnsi="MS Reference Sans Serif"/>
          <w:b w:val="0"/>
          <w:bCs w:val="0"/>
          <w:color w:val="000000" w:themeColor="text1"/>
        </w:rPr>
      </w:pPr>
      <w:r w:rsidRPr="0086550F">
        <w:rPr>
          <w:rFonts w:ascii="MS Reference Sans Serif" w:hAnsi="MS Reference Sans Serif"/>
          <w:color w:val="000000" w:themeColor="text1"/>
        </w:rPr>
        <w:t xml:space="preserve">Artikel </w:t>
      </w:r>
      <w:r w:rsidR="00095234">
        <w:rPr>
          <w:rFonts w:ascii="MS Reference Sans Serif" w:hAnsi="MS Reference Sans Serif"/>
          <w:color w:val="000000" w:themeColor="text1"/>
        </w:rPr>
        <w:t>19</w:t>
      </w:r>
      <w:r w:rsidRPr="0086550F">
        <w:rPr>
          <w:rFonts w:ascii="MS Reference Sans Serif" w:hAnsi="MS Reference Sans Serif"/>
          <w:color w:val="000000" w:themeColor="text1"/>
        </w:rPr>
        <w:t>. Wijziging en vindplaats van de voorwaarden</w:t>
      </w:r>
      <w:r w:rsidRPr="003B7223">
        <w:rPr>
          <w:rFonts w:ascii="MS Reference Sans Serif" w:hAnsi="MS Reference Sans Serif"/>
          <w:b w:val="0"/>
          <w:bCs w:val="0"/>
          <w:color w:val="000000" w:themeColor="text1"/>
        </w:rPr>
        <w:br/>
      </w:r>
      <w:r w:rsidR="00385440" w:rsidRPr="00385440">
        <w:rPr>
          <w:rFonts w:ascii="MS Reference Sans Serif" w:hAnsi="MS Reference Sans Serif"/>
          <w:b w:val="0"/>
          <w:bCs w:val="0"/>
          <w:color w:val="000000" w:themeColor="text1"/>
        </w:rPr>
        <w:t>Deze algemene voorwaarden zijn te vinden op de website van Klusbedrijf I. Kersten en worden desgewenst kosteloos verstrekt. Klusbedrijf I. Kersten behoudt zich het recht voor de algemene voorwaarden te wijzigen. De meest recente versie van de voorwaarden is altijd van toepassing op nieuwe opdrachten."</w:t>
      </w:r>
      <w:r w:rsidR="00385440">
        <w:rPr>
          <w:rFonts w:ascii="MS Reference Sans Serif" w:hAnsi="MS Reference Sans Serif"/>
          <w:b w:val="0"/>
          <w:bCs w:val="0"/>
          <w:color w:val="000000" w:themeColor="text1"/>
        </w:rPr>
        <w:t xml:space="preserve"> </w:t>
      </w:r>
    </w:p>
    <w:p w14:paraId="102BC125" w14:textId="1B88B1D0" w:rsidR="00A66B18" w:rsidRPr="003B7223" w:rsidRDefault="00A66B18" w:rsidP="00A6783B">
      <w:pPr>
        <w:pStyle w:val="Handtekening"/>
        <w:rPr>
          <w:rFonts w:ascii="MS Reference Sans Serif" w:hAnsi="MS Reference Sans Serif"/>
          <w:b w:val="0"/>
          <w:bCs w:val="0"/>
          <w:color w:val="000000" w:themeColor="text1"/>
        </w:rPr>
      </w:pPr>
    </w:p>
    <w:sectPr w:rsidR="00A66B18" w:rsidRPr="003B7223" w:rsidSect="00AA516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C338" w14:textId="77777777" w:rsidR="007A199C" w:rsidRDefault="007A199C" w:rsidP="00A66B18">
      <w:pPr>
        <w:spacing w:before="0" w:after="0"/>
      </w:pPr>
      <w:r>
        <w:separator/>
      </w:r>
    </w:p>
  </w:endnote>
  <w:endnote w:type="continuationSeparator" w:id="0">
    <w:p w14:paraId="489AE780" w14:textId="77777777" w:rsidR="007A199C" w:rsidRDefault="007A199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2F40" w14:textId="77777777" w:rsidR="007A199C" w:rsidRDefault="007A199C" w:rsidP="00A66B18">
      <w:pPr>
        <w:spacing w:before="0" w:after="0"/>
      </w:pPr>
      <w:r>
        <w:separator/>
      </w:r>
    </w:p>
  </w:footnote>
  <w:footnote w:type="continuationSeparator" w:id="0">
    <w:p w14:paraId="66DE66B2" w14:textId="77777777" w:rsidR="007A199C" w:rsidRDefault="007A199C"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C5214"/>
    <w:multiLevelType w:val="hybridMultilevel"/>
    <w:tmpl w:val="41A24CE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7FEE26A3"/>
    <w:multiLevelType w:val="multilevel"/>
    <w:tmpl w:val="D574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480756">
    <w:abstractNumId w:val="1"/>
  </w:num>
  <w:num w:numId="2" w16cid:durableId="52599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edit="readOnly" w:enforcement="1" w:cryptProviderType="rsaAES" w:cryptAlgorithmClass="hash" w:cryptAlgorithmType="typeAny" w:cryptAlgorithmSid="14" w:cryptSpinCount="100000" w:hash="eJmdeBUPqXEV3voEIOGBNQ9ovGlfUHMzMWBYm7D4i1cqFcd64ClDEA26u2z585J1aBtRoZ8D3iq1uDrIjWVLgQ==" w:salt="QIsfUu17vD65fhvSQNMhW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C6"/>
    <w:rsid w:val="00030C2F"/>
    <w:rsid w:val="00033098"/>
    <w:rsid w:val="00083BAA"/>
    <w:rsid w:val="00095234"/>
    <w:rsid w:val="000D770C"/>
    <w:rsid w:val="000F77B3"/>
    <w:rsid w:val="0010680C"/>
    <w:rsid w:val="001312C3"/>
    <w:rsid w:val="0015152F"/>
    <w:rsid w:val="00152B0B"/>
    <w:rsid w:val="001766D6"/>
    <w:rsid w:val="00176715"/>
    <w:rsid w:val="00192419"/>
    <w:rsid w:val="001C270D"/>
    <w:rsid w:val="001E2320"/>
    <w:rsid w:val="00214E28"/>
    <w:rsid w:val="002F112C"/>
    <w:rsid w:val="00326385"/>
    <w:rsid w:val="00352B81"/>
    <w:rsid w:val="00356EDC"/>
    <w:rsid w:val="00362725"/>
    <w:rsid w:val="00364509"/>
    <w:rsid w:val="00385440"/>
    <w:rsid w:val="00394757"/>
    <w:rsid w:val="003A0150"/>
    <w:rsid w:val="003B3B67"/>
    <w:rsid w:val="003B7223"/>
    <w:rsid w:val="003D6E7F"/>
    <w:rsid w:val="003E24DF"/>
    <w:rsid w:val="003E3C31"/>
    <w:rsid w:val="003E4DBA"/>
    <w:rsid w:val="0041428F"/>
    <w:rsid w:val="004527E6"/>
    <w:rsid w:val="00485DA9"/>
    <w:rsid w:val="004A0D6B"/>
    <w:rsid w:val="004A2B0D"/>
    <w:rsid w:val="004A544A"/>
    <w:rsid w:val="005936DA"/>
    <w:rsid w:val="005C2210"/>
    <w:rsid w:val="00615018"/>
    <w:rsid w:val="0062123A"/>
    <w:rsid w:val="00645CD8"/>
    <w:rsid w:val="00646E75"/>
    <w:rsid w:val="0066536D"/>
    <w:rsid w:val="0068401C"/>
    <w:rsid w:val="006F129B"/>
    <w:rsid w:val="006F6F10"/>
    <w:rsid w:val="0070127B"/>
    <w:rsid w:val="00755D8A"/>
    <w:rsid w:val="00783E79"/>
    <w:rsid w:val="00793068"/>
    <w:rsid w:val="00793D0E"/>
    <w:rsid w:val="007A199C"/>
    <w:rsid w:val="007B5AE8"/>
    <w:rsid w:val="007C3781"/>
    <w:rsid w:val="007F5192"/>
    <w:rsid w:val="00831721"/>
    <w:rsid w:val="00833538"/>
    <w:rsid w:val="00862A06"/>
    <w:rsid w:val="0086550F"/>
    <w:rsid w:val="0088125A"/>
    <w:rsid w:val="0094133C"/>
    <w:rsid w:val="00946296"/>
    <w:rsid w:val="00975A49"/>
    <w:rsid w:val="009E2BD8"/>
    <w:rsid w:val="009F29A5"/>
    <w:rsid w:val="009F49C6"/>
    <w:rsid w:val="00A26FE7"/>
    <w:rsid w:val="00A36EAE"/>
    <w:rsid w:val="00A461E9"/>
    <w:rsid w:val="00A66B18"/>
    <w:rsid w:val="00A6783B"/>
    <w:rsid w:val="00A83EB6"/>
    <w:rsid w:val="00A96CF8"/>
    <w:rsid w:val="00AA089B"/>
    <w:rsid w:val="00AA5166"/>
    <w:rsid w:val="00AC34E7"/>
    <w:rsid w:val="00AD6F99"/>
    <w:rsid w:val="00AE1388"/>
    <w:rsid w:val="00AE530F"/>
    <w:rsid w:val="00AF3982"/>
    <w:rsid w:val="00B156A3"/>
    <w:rsid w:val="00B17235"/>
    <w:rsid w:val="00B41DA4"/>
    <w:rsid w:val="00B50294"/>
    <w:rsid w:val="00B57D6E"/>
    <w:rsid w:val="00B93312"/>
    <w:rsid w:val="00BC578D"/>
    <w:rsid w:val="00C41EBC"/>
    <w:rsid w:val="00C4214E"/>
    <w:rsid w:val="00C54169"/>
    <w:rsid w:val="00C701F7"/>
    <w:rsid w:val="00C70786"/>
    <w:rsid w:val="00CF7D89"/>
    <w:rsid w:val="00D04F46"/>
    <w:rsid w:val="00D10958"/>
    <w:rsid w:val="00D26561"/>
    <w:rsid w:val="00D66593"/>
    <w:rsid w:val="00D765AA"/>
    <w:rsid w:val="00D81CE7"/>
    <w:rsid w:val="00DA2A94"/>
    <w:rsid w:val="00DC7691"/>
    <w:rsid w:val="00DE63E1"/>
    <w:rsid w:val="00DE6DA2"/>
    <w:rsid w:val="00DF2D30"/>
    <w:rsid w:val="00E4786A"/>
    <w:rsid w:val="00E55D74"/>
    <w:rsid w:val="00E6540C"/>
    <w:rsid w:val="00E73235"/>
    <w:rsid w:val="00E81E2A"/>
    <w:rsid w:val="00E910C6"/>
    <w:rsid w:val="00EA3295"/>
    <w:rsid w:val="00EC17A7"/>
    <w:rsid w:val="00EE0952"/>
    <w:rsid w:val="00F5323F"/>
    <w:rsid w:val="00F63CAE"/>
    <w:rsid w:val="00F77E0E"/>
    <w:rsid w:val="00FA5750"/>
    <w:rsid w:val="00FE0F43"/>
    <w:rsid w:val="00FF7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82EB"/>
  <w14:defaultImageDpi w14:val="32767"/>
  <w15:chartTrackingRefBased/>
  <w15:docId w15:val="{35E54669-708C-434B-B6C0-47C7C635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Standaard">
    <w:name w:val="Normal"/>
    <w:qFormat/>
    <w:rsid w:val="00A6783B"/>
    <w:pPr>
      <w:spacing w:before="40" w:after="360"/>
      <w:ind w:left="720" w:right="720"/>
    </w:pPr>
    <w:rPr>
      <w:rFonts w:eastAsiaTheme="minorHAnsi"/>
      <w:color w:val="595959" w:themeColor="text1" w:themeTint="A6"/>
      <w:kern w:val="20"/>
      <w:szCs w:val="20"/>
    </w:rPr>
  </w:style>
  <w:style w:type="paragraph" w:styleId="Kop1">
    <w:name w:val="heading 1"/>
    <w:basedOn w:val="Standaard"/>
    <w:next w:val="Standaard"/>
    <w:link w:val="Kop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Kop2">
    <w:name w:val="heading 2"/>
    <w:basedOn w:val="Standaard"/>
    <w:next w:val="Standaard"/>
    <w:link w:val="Kop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Geadresseerde">
    <w:name w:val="Geadresseerde"/>
    <w:basedOn w:val="Standaard"/>
    <w:uiPriority w:val="3"/>
    <w:qFormat/>
    <w:rsid w:val="00A66B18"/>
    <w:pPr>
      <w:spacing w:before="840" w:after="40"/>
    </w:pPr>
    <w:rPr>
      <w:b/>
      <w:bCs/>
      <w:color w:val="000000" w:themeColor="text1"/>
    </w:rPr>
  </w:style>
  <w:style w:type="paragraph" w:styleId="Aanhef">
    <w:name w:val="Salutation"/>
    <w:basedOn w:val="Standaard"/>
    <w:link w:val="AanhefChar"/>
    <w:uiPriority w:val="4"/>
    <w:unhideWhenUsed/>
    <w:qFormat/>
    <w:rsid w:val="00A66B18"/>
    <w:pPr>
      <w:spacing w:before="720"/>
    </w:pPr>
  </w:style>
  <w:style w:type="character" w:customStyle="1" w:styleId="AanhefChar">
    <w:name w:val="Aanhef Char"/>
    <w:basedOn w:val="Standaardalinea-lettertype"/>
    <w:link w:val="Aanhef"/>
    <w:uiPriority w:val="4"/>
    <w:rsid w:val="00A66B18"/>
    <w:rPr>
      <w:rFonts w:eastAsiaTheme="minorHAnsi"/>
      <w:color w:val="595959" w:themeColor="text1" w:themeTint="A6"/>
      <w:kern w:val="20"/>
      <w:sz w:val="20"/>
      <w:szCs w:val="20"/>
    </w:rPr>
  </w:style>
  <w:style w:type="paragraph" w:styleId="Afsluiting">
    <w:name w:val="Closing"/>
    <w:basedOn w:val="Standaard"/>
    <w:next w:val="Handtekening"/>
    <w:link w:val="AfsluitingChar"/>
    <w:uiPriority w:val="6"/>
    <w:unhideWhenUsed/>
    <w:qFormat/>
    <w:rsid w:val="00A6783B"/>
    <w:pPr>
      <w:spacing w:before="480" w:after="960"/>
    </w:pPr>
  </w:style>
  <w:style w:type="character" w:customStyle="1" w:styleId="AfsluitingChar">
    <w:name w:val="Afsluiting Char"/>
    <w:basedOn w:val="Standaardalinea-lettertype"/>
    <w:link w:val="Afsluiting"/>
    <w:uiPriority w:val="6"/>
    <w:rsid w:val="00A6783B"/>
    <w:rPr>
      <w:rFonts w:eastAsiaTheme="minorHAnsi"/>
      <w:color w:val="595959" w:themeColor="text1" w:themeTint="A6"/>
      <w:kern w:val="20"/>
      <w:szCs w:val="20"/>
    </w:rPr>
  </w:style>
  <w:style w:type="paragraph" w:styleId="Handtekening">
    <w:name w:val="Signature"/>
    <w:basedOn w:val="Standaard"/>
    <w:link w:val="HandtekeningChar"/>
    <w:uiPriority w:val="7"/>
    <w:unhideWhenUsed/>
    <w:qFormat/>
    <w:rsid w:val="00A6783B"/>
    <w:pPr>
      <w:contextualSpacing/>
    </w:pPr>
    <w:rPr>
      <w:b/>
      <w:bCs/>
      <w:color w:val="17406D" w:themeColor="accent1"/>
    </w:rPr>
  </w:style>
  <w:style w:type="character" w:customStyle="1" w:styleId="HandtekeningChar">
    <w:name w:val="Handtekening Char"/>
    <w:basedOn w:val="Standaardalinea-lettertype"/>
    <w:link w:val="Handtekening"/>
    <w:uiPriority w:val="7"/>
    <w:rsid w:val="00A6783B"/>
    <w:rPr>
      <w:rFonts w:eastAsiaTheme="minorHAnsi"/>
      <w:b/>
      <w:bCs/>
      <w:color w:val="17406D" w:themeColor="accent1"/>
      <w:kern w:val="20"/>
      <w:szCs w:val="20"/>
    </w:rPr>
  </w:style>
  <w:style w:type="paragraph" w:styleId="Koptekst">
    <w:name w:val="header"/>
    <w:basedOn w:val="Standaard"/>
    <w:link w:val="KoptekstChar"/>
    <w:uiPriority w:val="99"/>
    <w:unhideWhenUsed/>
    <w:rsid w:val="003E24DF"/>
    <w:pPr>
      <w:spacing w:after="0"/>
      <w:jc w:val="right"/>
    </w:pPr>
  </w:style>
  <w:style w:type="character" w:customStyle="1" w:styleId="KoptekstChar">
    <w:name w:val="Koptekst Char"/>
    <w:basedOn w:val="Standaardalinea-lettertype"/>
    <w:link w:val="Koptekst"/>
    <w:uiPriority w:val="99"/>
    <w:rsid w:val="003E24DF"/>
    <w:rPr>
      <w:rFonts w:eastAsiaTheme="minorHAnsi"/>
      <w:color w:val="595959" w:themeColor="text1" w:themeTint="A6"/>
      <w:kern w:val="20"/>
      <w:sz w:val="20"/>
      <w:szCs w:val="20"/>
    </w:rPr>
  </w:style>
  <w:style w:type="character" w:styleId="Zwaar">
    <w:name w:val="Strong"/>
    <w:basedOn w:val="Standaardalinea-lettertype"/>
    <w:uiPriority w:val="1"/>
    <w:semiHidden/>
    <w:rsid w:val="003E24DF"/>
    <w:rPr>
      <w:b/>
      <w:bCs/>
    </w:rPr>
  </w:style>
  <w:style w:type="paragraph" w:customStyle="1" w:styleId="Contactgegevens">
    <w:name w:val="Contactgegevens"/>
    <w:basedOn w:val="Standaard"/>
    <w:uiPriority w:val="1"/>
    <w:qFormat/>
    <w:rsid w:val="00A66B18"/>
    <w:pPr>
      <w:spacing w:before="0" w:after="0"/>
    </w:pPr>
    <w:rPr>
      <w:color w:val="FFFFFF" w:themeColor="background1"/>
    </w:rPr>
  </w:style>
  <w:style w:type="character" w:customStyle="1" w:styleId="Kop2Char">
    <w:name w:val="Kop 2 Char"/>
    <w:basedOn w:val="Standaardalinea-lettertype"/>
    <w:link w:val="Kop2"/>
    <w:uiPriority w:val="9"/>
    <w:rsid w:val="004A2B0D"/>
    <w:rPr>
      <w:rFonts w:asciiTheme="majorHAnsi" w:eastAsiaTheme="majorEastAsia" w:hAnsiTheme="majorHAnsi" w:cstheme="majorBidi"/>
      <w:color w:val="112F51" w:themeColor="accent1" w:themeShade="BF"/>
      <w:kern w:val="20"/>
      <w:sz w:val="26"/>
      <w:szCs w:val="26"/>
    </w:rPr>
  </w:style>
  <w:style w:type="paragraph" w:styleId="Normaalweb">
    <w:name w:val="Normal (Web)"/>
    <w:basedOn w:val="Standaard"/>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vantijdelijkeaanduiding">
    <w:name w:val="Placeholder Text"/>
    <w:basedOn w:val="Standaardalinea-lettertype"/>
    <w:uiPriority w:val="99"/>
    <w:semiHidden/>
    <w:rsid w:val="001766D6"/>
    <w:rPr>
      <w:color w:val="808080"/>
    </w:rPr>
  </w:style>
  <w:style w:type="paragraph" w:styleId="Voettekst">
    <w:name w:val="footer"/>
    <w:basedOn w:val="Standaard"/>
    <w:link w:val="VoettekstChar"/>
    <w:uiPriority w:val="99"/>
    <w:unhideWhenUsed/>
    <w:rsid w:val="00A66B18"/>
    <w:pPr>
      <w:tabs>
        <w:tab w:val="center" w:pos="4680"/>
        <w:tab w:val="right" w:pos="9360"/>
      </w:tabs>
      <w:spacing w:before="0" w:after="0"/>
    </w:pPr>
  </w:style>
  <w:style w:type="character" w:customStyle="1" w:styleId="VoettekstChar">
    <w:name w:val="Voettekst Char"/>
    <w:basedOn w:val="Standaardalinea-lettertype"/>
    <w:link w:val="Voettekst"/>
    <w:uiPriority w:val="99"/>
    <w:rsid w:val="00A66B18"/>
    <w:rPr>
      <w:rFonts w:eastAsiaTheme="minorHAnsi"/>
      <w:color w:val="595959" w:themeColor="text1" w:themeTint="A6"/>
      <w:kern w:val="20"/>
      <w:sz w:val="20"/>
      <w:szCs w:val="20"/>
    </w:rPr>
  </w:style>
  <w:style w:type="paragraph" w:customStyle="1" w:styleId="Logo">
    <w:name w:val="Logo"/>
    <w:basedOn w:val="Standaard"/>
    <w:next w:val="Standaard"/>
    <w:link w:val="Tekensvoor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Tekensvoorlogo">
    <w:name w:val="Tekens voor logo"/>
    <w:basedOn w:val="Standaardalinea-lettertype"/>
    <w:link w:val="Logo"/>
    <w:rsid w:val="00AA089B"/>
    <w:rPr>
      <w:rFonts w:eastAsiaTheme="minorHAnsi" w:hAnsi="Calibri"/>
      <w:b/>
      <w:bCs/>
      <w:color w:val="FFFFFF" w:themeColor="background1"/>
      <w:spacing w:val="120"/>
      <w:kern w:val="24"/>
      <w:sz w:val="44"/>
      <w:szCs w:val="48"/>
    </w:rPr>
  </w:style>
  <w:style w:type="character" w:styleId="Hyperlink">
    <w:name w:val="Hyperlink"/>
    <w:basedOn w:val="Standaardalinea-lettertype"/>
    <w:uiPriority w:val="99"/>
    <w:unhideWhenUsed/>
    <w:rsid w:val="00AC34E7"/>
    <w:rPr>
      <w:color w:val="F49100" w:themeColor="hyperlink"/>
      <w:u w:val="single"/>
    </w:rPr>
  </w:style>
  <w:style w:type="character" w:styleId="Onopgelostemelding">
    <w:name w:val="Unresolved Mention"/>
    <w:basedOn w:val="Standaardalinea-lettertype"/>
    <w:uiPriority w:val="99"/>
    <w:semiHidden/>
    <w:rsid w:val="00AC34E7"/>
    <w:rPr>
      <w:color w:val="605E5C"/>
      <w:shd w:val="clear" w:color="auto" w:fill="E1DFDD"/>
    </w:rPr>
  </w:style>
  <w:style w:type="paragraph" w:styleId="Revisie">
    <w:name w:val="Revision"/>
    <w:hidden/>
    <w:uiPriority w:val="99"/>
    <w:semiHidden/>
    <w:rsid w:val="004A544A"/>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9408">
      <w:bodyDiv w:val="1"/>
      <w:marLeft w:val="0"/>
      <w:marRight w:val="0"/>
      <w:marTop w:val="0"/>
      <w:marBottom w:val="0"/>
      <w:divBdr>
        <w:top w:val="none" w:sz="0" w:space="0" w:color="auto"/>
        <w:left w:val="none" w:sz="0" w:space="0" w:color="auto"/>
        <w:bottom w:val="none" w:sz="0" w:space="0" w:color="auto"/>
        <w:right w:val="none" w:sz="0" w:space="0" w:color="auto"/>
      </w:divBdr>
      <w:divsChild>
        <w:div w:id="785659272">
          <w:marLeft w:val="0"/>
          <w:marRight w:val="0"/>
          <w:marTop w:val="0"/>
          <w:marBottom w:val="0"/>
          <w:divBdr>
            <w:top w:val="none" w:sz="0" w:space="0" w:color="auto"/>
            <w:left w:val="none" w:sz="0" w:space="0" w:color="auto"/>
            <w:bottom w:val="none" w:sz="0" w:space="0" w:color="auto"/>
            <w:right w:val="none" w:sz="0" w:space="0" w:color="auto"/>
          </w:divBdr>
          <w:divsChild>
            <w:div w:id="1722054701">
              <w:marLeft w:val="0"/>
              <w:marRight w:val="-3240"/>
              <w:marTop w:val="0"/>
              <w:marBottom w:val="0"/>
              <w:divBdr>
                <w:top w:val="none" w:sz="0" w:space="0" w:color="auto"/>
                <w:left w:val="none" w:sz="0" w:space="0" w:color="auto"/>
                <w:bottom w:val="none" w:sz="0" w:space="0" w:color="auto"/>
                <w:right w:val="none" w:sz="0" w:space="0" w:color="auto"/>
              </w:divBdr>
              <w:divsChild>
                <w:div w:id="717819094">
                  <w:marLeft w:val="0"/>
                  <w:marRight w:val="0"/>
                  <w:marTop w:val="300"/>
                  <w:marBottom w:val="0"/>
                  <w:divBdr>
                    <w:top w:val="single" w:sz="6" w:space="15" w:color="EC4C4C"/>
                    <w:left w:val="none" w:sz="0" w:space="0" w:color="auto"/>
                    <w:bottom w:val="none" w:sz="0" w:space="0" w:color="auto"/>
                    <w:right w:val="none" w:sz="0" w:space="0" w:color="auto"/>
                  </w:divBdr>
                </w:div>
              </w:divsChild>
            </w:div>
            <w:div w:id="1045301697">
              <w:marLeft w:val="0"/>
              <w:marRight w:val="0"/>
              <w:marTop w:val="225"/>
              <w:marBottom w:val="0"/>
              <w:divBdr>
                <w:top w:val="none" w:sz="0" w:space="0" w:color="auto"/>
                <w:left w:val="none" w:sz="0" w:space="0" w:color="auto"/>
                <w:bottom w:val="none" w:sz="0" w:space="0" w:color="auto"/>
                <w:right w:val="none" w:sz="0" w:space="0" w:color="auto"/>
              </w:divBdr>
              <w:divsChild>
                <w:div w:id="276833217">
                  <w:marLeft w:val="0"/>
                  <w:marRight w:val="0"/>
                  <w:marTop w:val="0"/>
                  <w:marBottom w:val="0"/>
                  <w:divBdr>
                    <w:top w:val="none" w:sz="0" w:space="0" w:color="auto"/>
                    <w:left w:val="none" w:sz="0" w:space="0" w:color="auto"/>
                    <w:bottom w:val="none" w:sz="0" w:space="0" w:color="auto"/>
                    <w:right w:val="none" w:sz="0" w:space="0" w:color="auto"/>
                  </w:divBdr>
                </w:div>
                <w:div w:id="1061829573">
                  <w:marLeft w:val="0"/>
                  <w:marRight w:val="0"/>
                  <w:marTop w:val="0"/>
                  <w:marBottom w:val="0"/>
                  <w:divBdr>
                    <w:top w:val="none" w:sz="0" w:space="0" w:color="auto"/>
                    <w:left w:val="none" w:sz="0" w:space="0" w:color="auto"/>
                    <w:bottom w:val="none" w:sz="0" w:space="0" w:color="auto"/>
                    <w:right w:val="none" w:sz="0" w:space="0" w:color="auto"/>
                  </w:divBdr>
                </w:div>
                <w:div w:id="3610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4839">
      <w:bodyDiv w:val="1"/>
      <w:marLeft w:val="0"/>
      <w:marRight w:val="0"/>
      <w:marTop w:val="0"/>
      <w:marBottom w:val="0"/>
      <w:divBdr>
        <w:top w:val="none" w:sz="0" w:space="0" w:color="auto"/>
        <w:left w:val="none" w:sz="0" w:space="0" w:color="auto"/>
        <w:bottom w:val="none" w:sz="0" w:space="0" w:color="auto"/>
        <w:right w:val="none" w:sz="0" w:space="0" w:color="auto"/>
      </w:divBdr>
    </w:div>
    <w:div w:id="1176462854">
      <w:bodyDiv w:val="1"/>
      <w:marLeft w:val="0"/>
      <w:marRight w:val="0"/>
      <w:marTop w:val="0"/>
      <w:marBottom w:val="0"/>
      <w:divBdr>
        <w:top w:val="none" w:sz="0" w:space="0" w:color="auto"/>
        <w:left w:val="none" w:sz="0" w:space="0" w:color="auto"/>
        <w:bottom w:val="none" w:sz="0" w:space="0" w:color="auto"/>
        <w:right w:val="none" w:sz="0" w:space="0" w:color="auto"/>
      </w:divBdr>
    </w:div>
    <w:div w:id="1277177250">
      <w:bodyDiv w:val="1"/>
      <w:marLeft w:val="0"/>
      <w:marRight w:val="0"/>
      <w:marTop w:val="0"/>
      <w:marBottom w:val="0"/>
      <w:divBdr>
        <w:top w:val="none" w:sz="0" w:space="0" w:color="auto"/>
        <w:left w:val="none" w:sz="0" w:space="0" w:color="auto"/>
        <w:bottom w:val="none" w:sz="0" w:space="0" w:color="auto"/>
        <w:right w:val="none" w:sz="0" w:space="0" w:color="auto"/>
      </w:divBdr>
    </w:div>
    <w:div w:id="1326280423">
      <w:bodyDiv w:val="1"/>
      <w:marLeft w:val="0"/>
      <w:marRight w:val="0"/>
      <w:marTop w:val="0"/>
      <w:marBottom w:val="0"/>
      <w:divBdr>
        <w:top w:val="none" w:sz="0" w:space="0" w:color="auto"/>
        <w:left w:val="none" w:sz="0" w:space="0" w:color="auto"/>
        <w:bottom w:val="none" w:sz="0" w:space="0" w:color="auto"/>
        <w:right w:val="none" w:sz="0" w:space="0" w:color="auto"/>
      </w:divBdr>
    </w:div>
    <w:div w:id="1444765581">
      <w:bodyDiv w:val="1"/>
      <w:marLeft w:val="0"/>
      <w:marRight w:val="0"/>
      <w:marTop w:val="0"/>
      <w:marBottom w:val="0"/>
      <w:divBdr>
        <w:top w:val="none" w:sz="0" w:space="0" w:color="auto"/>
        <w:left w:val="none" w:sz="0" w:space="0" w:color="auto"/>
        <w:bottom w:val="none" w:sz="0" w:space="0" w:color="auto"/>
        <w:right w:val="none" w:sz="0" w:space="0" w:color="auto"/>
      </w:divBdr>
    </w:div>
    <w:div w:id="1650940663">
      <w:bodyDiv w:val="1"/>
      <w:marLeft w:val="0"/>
      <w:marRight w:val="0"/>
      <w:marTop w:val="0"/>
      <w:marBottom w:val="0"/>
      <w:divBdr>
        <w:top w:val="none" w:sz="0" w:space="0" w:color="auto"/>
        <w:left w:val="none" w:sz="0" w:space="0" w:color="auto"/>
        <w:bottom w:val="none" w:sz="0" w:space="0" w:color="auto"/>
        <w:right w:val="none" w:sz="0" w:space="0" w:color="auto"/>
      </w:divBdr>
    </w:div>
    <w:div w:id="1660961880">
      <w:bodyDiv w:val="1"/>
      <w:marLeft w:val="0"/>
      <w:marRight w:val="0"/>
      <w:marTop w:val="0"/>
      <w:marBottom w:val="0"/>
      <w:divBdr>
        <w:top w:val="none" w:sz="0" w:space="0" w:color="auto"/>
        <w:left w:val="none" w:sz="0" w:space="0" w:color="auto"/>
        <w:bottom w:val="none" w:sz="0" w:space="0" w:color="auto"/>
        <w:right w:val="none" w:sz="0" w:space="0" w:color="auto"/>
      </w:divBdr>
    </w:div>
    <w:div w:id="1786653618">
      <w:bodyDiv w:val="1"/>
      <w:marLeft w:val="0"/>
      <w:marRight w:val="0"/>
      <w:marTop w:val="0"/>
      <w:marBottom w:val="0"/>
      <w:divBdr>
        <w:top w:val="none" w:sz="0" w:space="0" w:color="auto"/>
        <w:left w:val="none" w:sz="0" w:space="0" w:color="auto"/>
        <w:bottom w:val="none" w:sz="0" w:space="0" w:color="auto"/>
        <w:right w:val="none" w:sz="0" w:space="0" w:color="auto"/>
      </w:divBdr>
    </w:div>
    <w:div w:id="1948193304">
      <w:bodyDiv w:val="1"/>
      <w:marLeft w:val="0"/>
      <w:marRight w:val="0"/>
      <w:marTop w:val="0"/>
      <w:marBottom w:val="0"/>
      <w:divBdr>
        <w:top w:val="none" w:sz="0" w:space="0" w:color="auto"/>
        <w:left w:val="none" w:sz="0" w:space="0" w:color="auto"/>
        <w:bottom w:val="none" w:sz="0" w:space="0" w:color="auto"/>
        <w:right w:val="none" w:sz="0" w:space="0" w:color="auto"/>
      </w:divBdr>
      <w:divsChild>
        <w:div w:id="1579099289">
          <w:marLeft w:val="0"/>
          <w:marRight w:val="0"/>
          <w:marTop w:val="0"/>
          <w:marBottom w:val="0"/>
          <w:divBdr>
            <w:top w:val="none" w:sz="0" w:space="0" w:color="auto"/>
            <w:left w:val="none" w:sz="0" w:space="0" w:color="auto"/>
            <w:bottom w:val="none" w:sz="0" w:space="0" w:color="auto"/>
            <w:right w:val="none" w:sz="0" w:space="0" w:color="auto"/>
          </w:divBdr>
          <w:divsChild>
            <w:div w:id="1277173267">
              <w:marLeft w:val="0"/>
              <w:marRight w:val="-3240"/>
              <w:marTop w:val="0"/>
              <w:marBottom w:val="0"/>
              <w:divBdr>
                <w:top w:val="none" w:sz="0" w:space="0" w:color="auto"/>
                <w:left w:val="none" w:sz="0" w:space="0" w:color="auto"/>
                <w:bottom w:val="none" w:sz="0" w:space="0" w:color="auto"/>
                <w:right w:val="none" w:sz="0" w:space="0" w:color="auto"/>
              </w:divBdr>
              <w:divsChild>
                <w:div w:id="2027248888">
                  <w:marLeft w:val="0"/>
                  <w:marRight w:val="0"/>
                  <w:marTop w:val="300"/>
                  <w:marBottom w:val="0"/>
                  <w:divBdr>
                    <w:top w:val="single" w:sz="6" w:space="15" w:color="EC4C4C"/>
                    <w:left w:val="none" w:sz="0" w:space="0" w:color="auto"/>
                    <w:bottom w:val="none" w:sz="0" w:space="0" w:color="auto"/>
                    <w:right w:val="none" w:sz="0" w:space="0" w:color="auto"/>
                  </w:divBdr>
                </w:div>
              </w:divsChild>
            </w:div>
            <w:div w:id="807866892">
              <w:marLeft w:val="0"/>
              <w:marRight w:val="0"/>
              <w:marTop w:val="225"/>
              <w:marBottom w:val="0"/>
              <w:divBdr>
                <w:top w:val="none" w:sz="0" w:space="0" w:color="auto"/>
                <w:left w:val="none" w:sz="0" w:space="0" w:color="auto"/>
                <w:bottom w:val="none" w:sz="0" w:space="0" w:color="auto"/>
                <w:right w:val="none" w:sz="0" w:space="0" w:color="auto"/>
              </w:divBdr>
              <w:divsChild>
                <w:div w:id="1464423840">
                  <w:marLeft w:val="0"/>
                  <w:marRight w:val="0"/>
                  <w:marTop w:val="0"/>
                  <w:marBottom w:val="0"/>
                  <w:divBdr>
                    <w:top w:val="none" w:sz="0" w:space="0" w:color="auto"/>
                    <w:left w:val="none" w:sz="0" w:space="0" w:color="auto"/>
                    <w:bottom w:val="none" w:sz="0" w:space="0" w:color="auto"/>
                    <w:right w:val="none" w:sz="0" w:space="0" w:color="auto"/>
                  </w:divBdr>
                </w:div>
                <w:div w:id="2047367303">
                  <w:marLeft w:val="0"/>
                  <w:marRight w:val="0"/>
                  <w:marTop w:val="0"/>
                  <w:marBottom w:val="0"/>
                  <w:divBdr>
                    <w:top w:val="none" w:sz="0" w:space="0" w:color="auto"/>
                    <w:left w:val="none" w:sz="0" w:space="0" w:color="auto"/>
                    <w:bottom w:val="none" w:sz="0" w:space="0" w:color="auto"/>
                    <w:right w:val="none" w:sz="0" w:space="0" w:color="auto"/>
                  </w:divBdr>
                </w:div>
                <w:div w:id="13168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966">
      <w:bodyDiv w:val="1"/>
      <w:marLeft w:val="0"/>
      <w:marRight w:val="0"/>
      <w:marTop w:val="0"/>
      <w:marBottom w:val="0"/>
      <w:divBdr>
        <w:top w:val="none" w:sz="0" w:space="0" w:color="auto"/>
        <w:left w:val="none" w:sz="0" w:space="0" w:color="auto"/>
        <w:bottom w:val="none" w:sz="0" w:space="0" w:color="auto"/>
        <w:right w:val="none" w:sz="0" w:space="0" w:color="auto"/>
      </w:divBdr>
    </w:div>
    <w:div w:id="2000842371">
      <w:bodyDiv w:val="1"/>
      <w:marLeft w:val="0"/>
      <w:marRight w:val="0"/>
      <w:marTop w:val="0"/>
      <w:marBottom w:val="0"/>
      <w:divBdr>
        <w:top w:val="none" w:sz="0" w:space="0" w:color="auto"/>
        <w:left w:val="none" w:sz="0" w:space="0" w:color="auto"/>
        <w:bottom w:val="none" w:sz="0" w:space="0" w:color="auto"/>
        <w:right w:val="none" w:sz="0" w:space="0" w:color="auto"/>
      </w:divBdr>
    </w:div>
    <w:div w:id="21389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nl-NL%7b5F12AE53-443B-4D48-AD2A-856359C75B37%7d\%7b3CB59956-E3C3-4878-8F30-344D25CD80FA%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1FD6BCC-909D-4A1D-9C36-93BE8F265527}">
  <ds:schemaRefs>
    <ds:schemaRef ds:uri="http://schemas.openxmlformats.org/officeDocument/2006/bibliography"/>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{3CB59956-E3C3-4878-8F30-344D25CD80FA}tf56348247_win32</Template>
  <TotalTime>17</TotalTime>
  <Pages>1</Pages>
  <Words>2786</Words>
  <Characters>15328</Characters>
  <Application>Microsoft Office Word</Application>
  <DocSecurity>8</DocSecurity>
  <Lines>127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Robinson</dc:creator>
  <cp:keywords/>
  <dc:description/>
  <cp:lastModifiedBy>Indy Kersten</cp:lastModifiedBy>
  <cp:revision>6</cp:revision>
  <dcterms:created xsi:type="dcterms:W3CDTF">2025-03-26T17:27:00Z</dcterms:created>
  <dcterms:modified xsi:type="dcterms:W3CDTF">2025-04-23T21:41:00Z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